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26" w:rsidRDefault="00A71DB8" w:rsidP="00945099">
      <w:pPr>
        <w:pStyle w:val="Footer"/>
      </w:pPr>
      <w:r>
        <w:rPr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144145</wp:posOffset>
                </wp:positionH>
                <wp:positionV relativeFrom="page">
                  <wp:posOffset>3816350</wp:posOffset>
                </wp:positionV>
                <wp:extent cx="144145" cy="0"/>
                <wp:effectExtent l="10795" t="6350" r="698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08F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.35pt;margin-top:300.5pt;width:11.35pt;height: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" o:allowincell="f" strokecolor="#c0504d [3205]" strokeweight=".25pt">
                <w10:wrap anchorx="page" anchory="page"/>
              </v:shape>
            </w:pict>
          </mc:Fallback>
        </mc:AlternateContent>
      </w:r>
    </w:p>
    <w:p w:rsidR="00987426" w:rsidRDefault="00987426"/>
    <w:tbl>
      <w:tblPr>
        <w:tblStyle w:val="TableGrid"/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28"/>
        <w:gridCol w:w="227"/>
        <w:gridCol w:w="2381"/>
      </w:tblGrid>
      <w:tr w:rsidR="00537540" w:rsidRPr="00157AFB" w:rsidTr="002C6B53">
        <w:trPr>
          <w:trHeight w:val="275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408D" w:rsidRPr="007547D5" w:rsidRDefault="0068408D" w:rsidP="0068408D">
            <w:pPr>
              <w:tabs>
                <w:tab w:val="right" w:pos="4395"/>
              </w:tabs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bookmarkStart w:id="0" w:name="bkmName"/>
          <w:p w:rsidR="0068408D" w:rsidRPr="00157AFB" w:rsidRDefault="00EA7D97" w:rsidP="002C6B53">
            <w:pPr>
              <w:tabs>
                <w:tab w:val="right" w:pos="4678"/>
              </w:tabs>
              <w:rPr>
                <w:rFonts w:asciiTheme="minorHAnsi" w:hAnsiTheme="minorHAnsi" w:cs="Arial"/>
                <w:sz w:val="22"/>
                <w:szCs w:val="22"/>
                <w:lang w:val="nl-BE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nl-NL"/>
                </w:rPr>
                <w:id w:val="2352862"/>
                <w:lock w:val="sdtLocked"/>
                <w:placeholder>
                  <w:docPart w:val="1D925ED66CAC48608CF3A699EF2010BC"/>
                </w:placeholder>
              </w:sdtPr>
              <w:sdtEndPr/>
              <w:sdtContent>
                <w:r w:rsidR="00157AFB" w:rsidRPr="00157AFB">
                  <w:rPr>
                    <w:rFonts w:asciiTheme="minorHAnsi" w:hAnsiTheme="minorHAnsi" w:cs="Arial"/>
                    <w:b/>
                    <w:sz w:val="22"/>
                    <w:szCs w:val="22"/>
                    <w:lang w:val="nl-BE"/>
                  </w:rPr>
                  <w:t>Aa</w:t>
                </w:r>
                <w:r w:rsidR="00512CF0">
                  <w:rPr>
                    <w:rFonts w:asciiTheme="minorHAnsi" w:hAnsiTheme="minorHAnsi" w:cs="Arial"/>
                    <w:b/>
                    <w:sz w:val="22"/>
                    <w:szCs w:val="22"/>
                    <w:lang w:val="nl-BE"/>
                  </w:rPr>
                  <w:t>n de Effectieve L</w:t>
                </w:r>
                <w:r w:rsidR="00157AFB" w:rsidRPr="00157AFB">
                  <w:rPr>
                    <w:rFonts w:asciiTheme="minorHAnsi" w:hAnsiTheme="minorHAnsi" w:cs="Arial"/>
                    <w:b/>
                    <w:sz w:val="22"/>
                    <w:szCs w:val="22"/>
                    <w:lang w:val="nl-BE"/>
                  </w:rPr>
                  <w:t>eiding</w:t>
                </w:r>
              </w:sdtContent>
            </w:sdt>
            <w:bookmarkEnd w:id="0"/>
            <w:r w:rsidR="007F2034" w:rsidRPr="00157AFB">
              <w:rPr>
                <w:rFonts w:asciiTheme="minorHAnsi" w:hAnsiTheme="minorHAnsi" w:cs="Arial"/>
                <w:sz w:val="22"/>
                <w:szCs w:val="22"/>
                <w:lang w:val="nl-BE"/>
              </w:rPr>
              <w:tab/>
            </w:r>
            <w:bookmarkStart w:id="1" w:name="bkmAbbrevService"/>
            <w:bookmarkEnd w:id="1"/>
            <w:r w:rsidR="000019A5">
              <w:rPr>
                <w:rFonts w:asciiTheme="minorHAnsi" w:hAnsiTheme="minorHAnsi" w:cs="Arial"/>
                <w:sz w:val="22"/>
                <w:szCs w:val="22"/>
                <w:lang w:val="nl-BE"/>
              </w:rPr>
              <w:t>IP_ASPE_AS</w:t>
            </w:r>
          </w:p>
          <w:p w:rsidR="0068408D" w:rsidRPr="00157AFB" w:rsidRDefault="00866423" w:rsidP="0068408D">
            <w:pPr>
              <w:keepLines/>
              <w:tabs>
                <w:tab w:val="right" w:leader="dot" w:pos="8789"/>
              </w:tabs>
              <w:ind w:left="397" w:right="567" w:hanging="397"/>
              <w:rPr>
                <w:rFonts w:asciiTheme="minorHAnsi" w:hAnsiTheme="minorHAnsi" w:cs="Arial"/>
                <w:sz w:val="22"/>
                <w:szCs w:val="22"/>
                <w:lang w:val="nl-BE"/>
              </w:rPr>
            </w:pPr>
            <w:r w:rsidRPr="00157AFB">
              <w:rPr>
                <w:rFonts w:asciiTheme="minorHAnsi" w:hAnsiTheme="minorHAnsi" w:cs="Arial"/>
                <w:b/>
                <w:sz w:val="22"/>
                <w:szCs w:val="22"/>
                <w:lang w:val="nl-BE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  <w:sz w:val="22"/>
                <w:szCs w:val="22"/>
                <w:lang w:val="nl-NL"/>
              </w:rPr>
              <w:id w:val="2352870"/>
              <w:placeholder>
                <w:docPart w:val="3FA52FAFC91840C3BF7F1F4EBF6DED12"/>
              </w:placeholder>
            </w:sdtPr>
            <w:sdtEndPr/>
            <w:sdtContent>
              <w:p w:rsidR="0068408D" w:rsidRPr="007B3A12" w:rsidRDefault="005D7FB3" w:rsidP="0068408D">
                <w:pPr>
                  <w:rPr>
                    <w:rFonts w:asciiTheme="minorHAnsi" w:hAnsiTheme="minorHAnsi" w:cs="Arial"/>
                    <w:sz w:val="22"/>
                    <w:szCs w:val="22"/>
                    <w:lang w:val="nl-BE"/>
                  </w:rPr>
                </w:pPr>
                <w:r w:rsidRPr="007B3A12">
                  <w:rPr>
                    <w:rFonts w:asciiTheme="minorHAnsi" w:hAnsiTheme="minorHAnsi" w:cs="Arial"/>
                    <w:sz w:val="22"/>
                    <w:szCs w:val="22"/>
                    <w:lang w:val="nl-BE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 w:cs="Arial"/>
                <w:sz w:val="22"/>
                <w:szCs w:val="22"/>
                <w:lang w:val="nl-NL"/>
              </w:rPr>
              <w:id w:val="2352872"/>
              <w:lock w:val="sdtLocked"/>
              <w:placeholder>
                <w:docPart w:val="FFA87C7D9DD14AF79C2A758721CF070C"/>
              </w:placeholder>
            </w:sdtPr>
            <w:sdtEndPr/>
            <w:sdtContent>
              <w:p w:rsidR="0068408D" w:rsidRPr="007547D5" w:rsidRDefault="005D7FB3" w:rsidP="0068408D">
                <w:pPr>
                  <w:rPr>
                    <w:rFonts w:asciiTheme="minorHAnsi" w:hAnsiTheme="minorHAnsi" w:cs="Arial"/>
                    <w:sz w:val="22"/>
                    <w:szCs w:val="22"/>
                    <w:lang w:val="en-GB"/>
                  </w:rPr>
                </w:pPr>
                <w:r w:rsidRPr="00157AFB">
                  <w:rPr>
                    <w:rFonts w:asciiTheme="minorHAnsi" w:hAnsiTheme="minorHAnsi" w:cs="Arial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 w:cs="Arial"/>
                <w:sz w:val="22"/>
                <w:szCs w:val="22"/>
                <w:lang w:val="nl-NL"/>
              </w:rPr>
              <w:id w:val="2352874"/>
              <w:lock w:val="sdtLocked"/>
              <w:placeholder>
                <w:docPart w:val="44CF395F2CF9404292B7776591AEAA8E"/>
              </w:placeholder>
            </w:sdtPr>
            <w:sdtEndPr/>
            <w:sdtContent>
              <w:p w:rsidR="0068408D" w:rsidRPr="007547D5" w:rsidRDefault="005D7FB3" w:rsidP="0068408D">
                <w:pPr>
                  <w:rPr>
                    <w:rFonts w:asciiTheme="minorHAnsi" w:hAnsiTheme="minorHAnsi" w:cs="Arial"/>
                    <w:sz w:val="22"/>
                    <w:szCs w:val="22"/>
                    <w:lang w:val="en-GB"/>
                  </w:rPr>
                </w:pPr>
                <w:r w:rsidRPr="00157AFB">
                  <w:rPr>
                    <w:rFonts w:asciiTheme="minorHAnsi" w:hAnsiTheme="minorHAnsi" w:cs="Arial"/>
                    <w:sz w:val="22"/>
                    <w:szCs w:val="22"/>
                  </w:rPr>
                  <w:t xml:space="preserve"> </w:t>
                </w:r>
              </w:p>
            </w:sdtContent>
          </w:sdt>
          <w:sdt>
            <w:sdtPr>
              <w:rPr>
                <w:rFonts w:asciiTheme="minorHAnsi" w:hAnsiTheme="minorHAnsi" w:cs="Arial"/>
                <w:sz w:val="22"/>
                <w:szCs w:val="22"/>
              </w:rPr>
              <w:id w:val="2352876"/>
              <w:placeholder>
                <w:docPart w:val="989E785CA0604BF2BD7333837313EA59"/>
              </w:placeholder>
            </w:sdtPr>
            <w:sdtEndPr>
              <w:rPr>
                <w:rFonts w:cs="Mangal"/>
              </w:rPr>
            </w:sdtEndPr>
            <w:sdtContent>
              <w:p w:rsidR="00537540" w:rsidRPr="00157AFB" w:rsidRDefault="005D7FB3" w:rsidP="005D7FB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="Arial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540" w:rsidRPr="00157AFB" w:rsidRDefault="00E02A13" w:rsidP="00FE7AB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57AFB">
              <w:rPr>
                <w:rFonts w:asciiTheme="minorHAnsi" w:hAnsiTheme="minorHAnsi"/>
                <w:sz w:val="18"/>
                <w:szCs w:val="18"/>
              </w:rPr>
              <w:t>datum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37540" w:rsidP="00897E1A">
            <w:pPr>
              <w:rPr>
                <w:rFonts w:asciiTheme="minorHAnsi" w:hAnsiTheme="minorHAnsi"/>
              </w:rPr>
            </w:pPr>
          </w:p>
        </w:tc>
        <w:bookmarkStart w:id="2" w:name="bkmDateLetter" w:displacedByCustomXml="next"/>
        <w:sdt>
          <w:sdtPr>
            <w:rPr>
              <w:rFonts w:asciiTheme="minorHAnsi" w:hAnsiTheme="minorHAnsi"/>
              <w:sz w:val="18"/>
              <w:szCs w:val="18"/>
            </w:rPr>
            <w:alias w:val="ccDateLetter"/>
            <w:tag w:val="ccDateLetter"/>
            <w:id w:val="1130513270"/>
            <w:lock w:val="sdtLocked"/>
            <w:placeholder>
              <w:docPart w:val="90CA691916F3444C92CF829B4988005F"/>
            </w:placeholder>
            <w:date w:fullDate="2024-12-23T00:00:00Z">
              <w:dateFormat w:val="d MMMM 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37540" w:rsidRPr="000C1600" w:rsidRDefault="00974196" w:rsidP="005C4AE2">
                <w:pPr>
                  <w:rPr>
                    <w:rFonts w:asciiTheme="minorHAnsi" w:hAnsiTheme="minorHAnsi"/>
                    <w:sz w:val="18"/>
                    <w:szCs w:val="18"/>
                    <w:lang w:val="en-GB"/>
                  </w:rPr>
                </w:pPr>
                <w:r>
                  <w:rPr>
                    <w:rFonts w:asciiTheme="minorHAnsi" w:hAnsiTheme="minorHAnsi"/>
                    <w:sz w:val="18"/>
                    <w:szCs w:val="18"/>
                    <w:lang w:val="nl-BE"/>
                  </w:rPr>
                  <w:t>23 december 2024</w:t>
                </w:r>
              </w:p>
            </w:tc>
          </w:sdtContent>
        </w:sdt>
        <w:bookmarkEnd w:id="2" w:displacedByCustomXml="prev"/>
      </w:tr>
      <w:tr w:rsidR="00537540" w:rsidRPr="00157AFB" w:rsidTr="002C6B53">
        <w:trPr>
          <w:trHeight w:val="275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540" w:rsidRPr="007547D5" w:rsidRDefault="00537540" w:rsidP="00897E1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540" w:rsidRPr="000C1600" w:rsidRDefault="00537540" w:rsidP="007660C3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540" w:rsidRPr="000A0FC6" w:rsidRDefault="00537540" w:rsidP="00897E1A">
            <w:pPr>
              <w:rPr>
                <w:rFonts w:asciiTheme="minorHAnsi" w:hAnsiTheme="minorHAnsi"/>
                <w:lang w:val="en-GB"/>
              </w:rPr>
            </w:pPr>
          </w:p>
        </w:tc>
        <w:bookmarkStart w:id="3" w:name="bkmOurReference" w:displacedByCustomXml="next"/>
        <w:sdt>
          <w:sdtPr>
            <w:rPr>
              <w:rStyle w:val="Style3"/>
              <w:sz w:val="18"/>
              <w:szCs w:val="18"/>
            </w:rPr>
            <w:alias w:val="our ref"/>
            <w:tag w:val="our ref"/>
            <w:id w:val="1130513251"/>
            <w:lock w:val="sdtLocked"/>
            <w:placeholder>
              <w:docPart w:val="89D00297051D4C39A3223219473B88BD"/>
            </w:placeholder>
            <w:text/>
          </w:sdtPr>
          <w:sdtEndPr>
            <w:rPr>
              <w:rStyle w:val="DefaultParagraphFont"/>
              <w:rFonts w:ascii="Arial" w:hAnsi="Arial"/>
              <w:color w:val="808080"/>
            </w:rPr>
          </w:sdtEndPr>
          <w:sdtContent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37540" w:rsidRPr="00157AFB" w:rsidRDefault="00853CA7" w:rsidP="00853CA7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>
                  <w:rPr>
                    <w:rStyle w:val="Style3"/>
                    <w:sz w:val="18"/>
                    <w:szCs w:val="18"/>
                  </w:rPr>
                  <w:t xml:space="preserve"> </w:t>
                </w:r>
              </w:p>
            </w:tc>
          </w:sdtContent>
        </w:sdt>
        <w:bookmarkEnd w:id="3" w:displacedByCustomXml="prev"/>
      </w:tr>
      <w:tr w:rsidR="00537540" w:rsidRPr="00157AFB" w:rsidTr="002C6B53">
        <w:trPr>
          <w:trHeight w:val="275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37540" w:rsidP="00897E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540" w:rsidRPr="00157AFB" w:rsidRDefault="00537540" w:rsidP="00FE7AB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37540" w:rsidP="00897E1A">
            <w:pPr>
              <w:rPr>
                <w:rFonts w:asciiTheme="minorHAnsi" w:hAnsiTheme="minorHAnsi"/>
              </w:rPr>
            </w:pPr>
          </w:p>
        </w:tc>
        <w:sdt>
          <w:sdtPr>
            <w:rPr>
              <w:rStyle w:val="Style4"/>
              <w:sz w:val="18"/>
              <w:szCs w:val="18"/>
            </w:rPr>
            <w:alias w:val="your ref"/>
            <w:tag w:val="your ref"/>
            <w:id w:val="1130513255"/>
            <w:lock w:val="sdtLocked"/>
            <w:placeholder>
              <w:docPart w:val="02ED67637CA246FD9ECD7D4F03A9E81C"/>
            </w:placeholder>
            <w:text/>
          </w:sdtPr>
          <w:sdtEndPr>
            <w:rPr>
              <w:rStyle w:val="DefaultParagraphFont"/>
              <w:rFonts w:ascii="Arial" w:hAnsi="Arial"/>
              <w:color w:val="808080"/>
            </w:rPr>
          </w:sdtEndPr>
          <w:sdtContent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37540" w:rsidRPr="00157AFB" w:rsidRDefault="006C3370" w:rsidP="006C3370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157AFB">
                  <w:rPr>
                    <w:rStyle w:val="Style4"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  <w:tr w:rsidR="00537540" w:rsidRPr="00157AFB" w:rsidTr="002C6B53">
        <w:trPr>
          <w:trHeight w:val="275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37540" w:rsidP="00897E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540" w:rsidRPr="00157AFB" w:rsidRDefault="00E02A13" w:rsidP="00FE7AB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157AFB">
              <w:rPr>
                <w:rFonts w:asciiTheme="minorHAnsi" w:hAnsiTheme="minorHAnsi"/>
                <w:sz w:val="18"/>
                <w:szCs w:val="18"/>
              </w:rPr>
              <w:t>contactpersoon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37540" w:rsidP="00897E1A">
            <w:pPr>
              <w:rPr>
                <w:rFonts w:asciiTheme="minorHAnsi" w:hAnsiTheme="minorHAnsi"/>
              </w:rPr>
            </w:pPr>
          </w:p>
        </w:tc>
        <w:sdt>
          <w:sdtPr>
            <w:rPr>
              <w:rStyle w:val="Style5"/>
              <w:sz w:val="18"/>
              <w:szCs w:val="18"/>
            </w:rPr>
            <w:alias w:val="contact"/>
            <w:tag w:val="contact"/>
            <w:id w:val="1130513266"/>
            <w:placeholder>
              <w:docPart w:val="13EB2227292E4508B32F5F6D4452A44A"/>
            </w:placeholder>
            <w:text/>
          </w:sdtPr>
          <w:sdtEndPr>
            <w:rPr>
              <w:rStyle w:val="DefaultParagraphFont"/>
              <w:rFonts w:ascii="Arial" w:hAnsi="Arial"/>
              <w:color w:val="808080"/>
            </w:rPr>
          </w:sdtEndPr>
          <w:sdtContent>
            <w:tc>
              <w:tcPr>
                <w:tcW w:w="238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37540" w:rsidRPr="00157AFB" w:rsidRDefault="00EA1BDA" w:rsidP="00EA1BDA">
                <w:pPr>
                  <w:rPr>
                    <w:rFonts w:asciiTheme="minorHAnsi" w:hAnsiTheme="minorHAnsi"/>
                    <w:sz w:val="18"/>
                    <w:szCs w:val="18"/>
                  </w:rPr>
                </w:pPr>
                <w:r w:rsidRPr="00157AFB">
                  <w:rPr>
                    <w:rStyle w:val="Style5"/>
                    <w:sz w:val="18"/>
                    <w:szCs w:val="18"/>
                  </w:rPr>
                  <w:t>Annick Dewulf</w:t>
                </w:r>
              </w:p>
            </w:tc>
          </w:sdtContent>
        </w:sdt>
      </w:tr>
      <w:tr w:rsidR="00537540" w:rsidRPr="00157AFB" w:rsidTr="002C6B53">
        <w:trPr>
          <w:trHeight w:val="275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37540" w:rsidP="00897E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540" w:rsidRPr="00157AFB" w:rsidRDefault="00537540" w:rsidP="00FE7AB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37540" w:rsidP="000C1600">
            <w:pPr>
              <w:rPr>
                <w:rFonts w:asciiTheme="minorHAnsi" w:hAnsiTheme="minorHAnsi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A49D7" w:rsidP="000C1600">
            <w:pPr>
              <w:rPr>
                <w:rFonts w:asciiTheme="minorHAnsi" w:hAnsiTheme="minorHAnsi"/>
                <w:sz w:val="18"/>
                <w:szCs w:val="18"/>
              </w:rPr>
            </w:pPr>
            <w:r w:rsidRPr="00157AFB">
              <w:rPr>
                <w:rFonts w:asciiTheme="minorHAnsi" w:hAnsiTheme="minorHAnsi"/>
                <w:sz w:val="18"/>
                <w:szCs w:val="18"/>
              </w:rPr>
              <w:t xml:space="preserve">T </w:t>
            </w:r>
            <w:r w:rsidR="00EA1BDA" w:rsidRPr="00157AFB">
              <w:rPr>
                <w:rFonts w:asciiTheme="minorHAnsi" w:hAnsiTheme="minorHAnsi"/>
                <w:sz w:val="18"/>
                <w:szCs w:val="18"/>
              </w:rPr>
              <w:t>+32 2 220 58 00</w:t>
            </w:r>
          </w:p>
        </w:tc>
      </w:tr>
      <w:tr w:rsidR="00537540" w:rsidRPr="007547D5" w:rsidTr="002C6B53">
        <w:trPr>
          <w:trHeight w:val="275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37540" w:rsidP="00897E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540" w:rsidRPr="00157AFB" w:rsidRDefault="00537540" w:rsidP="00FE7AB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37540" w:rsidRPr="00157AFB" w:rsidRDefault="00537540" w:rsidP="000C1600">
            <w:pPr>
              <w:rPr>
                <w:rFonts w:asciiTheme="minorHAnsi" w:hAnsiTheme="minorHAnsi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37540" w:rsidRPr="00822891" w:rsidRDefault="00EA7D97" w:rsidP="000C1600">
            <w:pPr>
              <w:rPr>
                <w:rFonts w:asciiTheme="minorHAnsi" w:hAnsiTheme="minorHAnsi"/>
                <w:sz w:val="18"/>
                <w:szCs w:val="18"/>
                <w:lang w:val="nl-BE"/>
              </w:rPr>
            </w:pPr>
            <w:hyperlink r:id="rId12" w:history="1">
              <w:r w:rsidR="007B2AAA" w:rsidRPr="00822891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  <w:u w:val="none"/>
                  <w:lang w:val="nl-BE"/>
                </w:rPr>
                <w:t>veiligheidsfonds</w:t>
              </w:r>
              <w:r w:rsidR="00E02A13" w:rsidRPr="00822891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  <w:u w:val="none"/>
                  <w:lang w:val="nl-BE"/>
                </w:rPr>
                <w:t>@fsma.be</w:t>
              </w:r>
            </w:hyperlink>
          </w:p>
        </w:tc>
      </w:tr>
      <w:tr w:rsidR="00FE7ABC" w:rsidRPr="007547D5" w:rsidTr="002C6B53">
        <w:trPr>
          <w:trHeight w:val="907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BC" w:rsidRPr="000C1600" w:rsidRDefault="00FE7ABC" w:rsidP="007A6225">
            <w:pPr>
              <w:jc w:val="center"/>
              <w:rPr>
                <w:rFonts w:asciiTheme="minorHAnsi" w:hAnsiTheme="minorHAnsi"/>
                <w:sz w:val="18"/>
                <w:szCs w:val="18"/>
                <w:lang w:val="nl-BE"/>
              </w:rPr>
            </w:pPr>
          </w:p>
        </w:tc>
      </w:tr>
      <w:tr w:rsidR="00FE7ABC" w:rsidRPr="000A0FC6" w:rsidTr="002C6B53">
        <w:trPr>
          <w:trHeight w:val="850"/>
        </w:trPr>
        <w:sdt>
          <w:sdtPr>
            <w:rPr>
              <w:rStyle w:val="Style2"/>
              <w:szCs w:val="22"/>
            </w:rPr>
            <w:alias w:val="RE"/>
            <w:tag w:val="RE"/>
            <w:id w:val="1093626"/>
            <w:lock w:val="sdtLocked"/>
            <w:placeholder>
              <w:docPart w:val="AC1FA0B76F1E40578387A9C4EAC5DB32"/>
            </w:placeholder>
          </w:sdtPr>
          <w:sdtEndPr>
            <w:rPr>
              <w:rStyle w:val="DefaultParagraphFont"/>
              <w:rFonts w:ascii="Arial" w:hAnsi="Arial"/>
              <w:b/>
              <w:color w:val="808080"/>
              <w:sz w:val="20"/>
            </w:rPr>
          </w:sdtEndPr>
          <w:sdtContent>
            <w:tc>
              <w:tcPr>
                <w:tcW w:w="94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02A13" w:rsidRPr="00866423" w:rsidRDefault="00E02A13" w:rsidP="00866423">
                <w:pPr>
                  <w:spacing w:before="120" w:after="120"/>
                  <w:rPr>
                    <w:rStyle w:val="Style2"/>
                    <w:b/>
                    <w:szCs w:val="22"/>
                    <w:lang w:val="nl-BE"/>
                  </w:rPr>
                </w:pPr>
                <w:r w:rsidRPr="00866423">
                  <w:rPr>
                    <w:rStyle w:val="Style2"/>
                    <w:b/>
                    <w:szCs w:val="22"/>
                    <w:lang w:val="nl-BE"/>
                  </w:rPr>
                  <w:t>De bijdrage voor het Veiligheidsfonds voor preventie en bestrijd</w:t>
                </w:r>
                <w:bookmarkStart w:id="4" w:name="_GoBack"/>
                <w:bookmarkEnd w:id="4"/>
                <w:r w:rsidRPr="00866423">
                  <w:rPr>
                    <w:rStyle w:val="Style2"/>
                    <w:b/>
                    <w:szCs w:val="22"/>
                    <w:lang w:val="nl-BE"/>
                  </w:rPr>
                  <w:t>ing tegen brand en ontploffing geheven op de verplichte verzekering van de burgerrechtelijke aansprakelijkheid van de exploitatie van voor het publiek toegankelijke inrichtingen (artikel 9 van de wet van 30 juli 1979).</w:t>
                </w:r>
              </w:p>
              <w:p w:rsidR="00FE7ABC" w:rsidRPr="000C1600" w:rsidRDefault="005E106E" w:rsidP="00AF0454">
                <w:pPr>
                  <w:spacing w:before="120" w:after="120"/>
                  <w:rPr>
                    <w:rFonts w:asciiTheme="minorHAnsi" w:hAnsiTheme="minorHAnsi"/>
                    <w:sz w:val="22"/>
                    <w:szCs w:val="22"/>
                    <w:lang w:val="nl-BE"/>
                  </w:rPr>
                </w:pPr>
                <w:r w:rsidRPr="00866423">
                  <w:rPr>
                    <w:rStyle w:val="Style2"/>
                    <w:b/>
                    <w:lang w:val="nl-BE"/>
                  </w:rPr>
                  <w:t>Verzekeraars naar Belgisch Recht</w:t>
                </w:r>
                <w:r w:rsidR="006548B6">
                  <w:rPr>
                    <w:rStyle w:val="Style2"/>
                    <w:b/>
                    <w:lang w:val="nl-BE"/>
                  </w:rPr>
                  <w:t xml:space="preserve"> - </w:t>
                </w:r>
                <w:r w:rsidR="00E02A13" w:rsidRPr="00866423">
                  <w:rPr>
                    <w:rStyle w:val="Style2"/>
                    <w:b/>
                    <w:lang w:val="nl-BE"/>
                  </w:rPr>
                  <w:t xml:space="preserve">Aangifte boekjaar </w:t>
                </w:r>
                <w:r w:rsidR="00EA1BDA">
                  <w:rPr>
                    <w:rStyle w:val="Style2"/>
                    <w:b/>
                    <w:lang w:val="nl-BE"/>
                  </w:rPr>
                  <w:t>202</w:t>
                </w:r>
                <w:r w:rsidR="00AF0454">
                  <w:rPr>
                    <w:rStyle w:val="Style2"/>
                    <w:b/>
                    <w:lang w:val="nl-BE"/>
                  </w:rPr>
                  <w:t>4</w:t>
                </w:r>
                <w:r w:rsidR="00344602">
                  <w:rPr>
                    <w:rStyle w:val="Style2"/>
                    <w:b/>
                    <w:lang w:val="nl-BE"/>
                  </w:rPr>
                  <w:t xml:space="preserve"> </w:t>
                </w:r>
                <w:r w:rsidR="006548B6">
                  <w:rPr>
                    <w:rStyle w:val="Style2"/>
                    <w:b/>
                    <w:lang w:val="nl-BE"/>
                  </w:rPr>
                  <w:t xml:space="preserve">- </w:t>
                </w:r>
                <w:r w:rsidR="00E02A13" w:rsidRPr="00866423">
                  <w:rPr>
                    <w:rStyle w:val="Style2"/>
                    <w:b/>
                    <w:lang w:val="nl-BE"/>
                  </w:rPr>
                  <w:t xml:space="preserve">Storting van de verschuldigde bedragen m.b.t. boekjaar </w:t>
                </w:r>
                <w:r w:rsidR="00EA1BDA">
                  <w:rPr>
                    <w:rStyle w:val="Style2"/>
                    <w:b/>
                    <w:lang w:val="nl-BE"/>
                  </w:rPr>
                  <w:t>202</w:t>
                </w:r>
                <w:r w:rsidR="00AF0454">
                  <w:rPr>
                    <w:rStyle w:val="Style2"/>
                    <w:b/>
                    <w:lang w:val="nl-BE"/>
                  </w:rPr>
                  <w:t>4</w:t>
                </w:r>
              </w:p>
            </w:tc>
          </w:sdtContent>
        </w:sdt>
      </w:tr>
    </w:tbl>
    <w:sdt>
      <w:sdtPr>
        <w:rPr>
          <w:rFonts w:asciiTheme="minorHAnsi" w:hAnsiTheme="minorHAnsi"/>
          <w:color w:val="808080"/>
          <w:sz w:val="22"/>
        </w:rPr>
        <w:id w:val="885420016"/>
        <w:lock w:val="sdtLocked"/>
        <w:placeholder>
          <w:docPart w:val="1B20FF69E3DA4CC09B44969E65BA606E"/>
        </w:placeholder>
      </w:sdtPr>
      <w:sdtEndPr/>
      <w:sdtContent>
        <w:p w:rsidR="00E02A13" w:rsidRDefault="00E02A13" w:rsidP="00866423">
          <w:pPr>
            <w:overflowPunct/>
            <w:autoSpaceDE/>
            <w:autoSpaceDN/>
            <w:adjustRightInd/>
            <w:spacing w:before="120" w:after="120"/>
            <w:textAlignment w:val="auto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Geachte mevrouw,</w:t>
          </w:r>
        </w:p>
        <w:p w:rsidR="001150DB" w:rsidRDefault="00E02A13" w:rsidP="00866423">
          <w:pPr>
            <w:overflowPunct/>
            <w:autoSpaceDE/>
            <w:autoSpaceDN/>
            <w:adjustRightInd/>
            <w:spacing w:before="120" w:after="120"/>
            <w:textAlignment w:val="auto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Geachte heer,</w:t>
          </w:r>
        </w:p>
      </w:sdtContent>
    </w:sdt>
    <w:p w:rsidR="006338F1" w:rsidRPr="006338F1" w:rsidRDefault="006338F1" w:rsidP="00866423">
      <w:pPr>
        <w:pStyle w:val="ListParagraph"/>
        <w:overflowPunct/>
        <w:autoSpaceDE/>
        <w:autoSpaceDN/>
        <w:adjustRightInd/>
        <w:spacing w:before="240" w:after="240"/>
        <w:ind w:left="0"/>
        <w:contextualSpacing w:val="0"/>
        <w:jc w:val="both"/>
        <w:textAlignment w:val="auto"/>
        <w:rPr>
          <w:rFonts w:asciiTheme="minorHAnsi" w:hAnsiTheme="minorHAnsi"/>
          <w:sz w:val="22"/>
        </w:rPr>
      </w:pPr>
      <w:r w:rsidRPr="006338F1">
        <w:rPr>
          <w:rFonts w:asciiTheme="minorHAnsi" w:hAnsiTheme="minorHAnsi"/>
          <w:sz w:val="22"/>
        </w:rPr>
        <w:t>De verzekeringsondernemingen die de in artikel 8 van de wet van 30 juli 1979</w:t>
      </w:r>
      <w:r w:rsidRPr="006338F1">
        <w:rPr>
          <w:rFonts w:asciiTheme="minorHAnsi" w:hAnsiTheme="minorHAnsi"/>
          <w:sz w:val="22"/>
          <w:vertAlign w:val="superscript"/>
        </w:rPr>
        <w:footnoteReference w:id="1"/>
      </w:r>
      <w:r w:rsidRPr="006338F1">
        <w:rPr>
          <w:rFonts w:asciiTheme="minorHAnsi" w:hAnsiTheme="minorHAnsi"/>
          <w:sz w:val="22"/>
        </w:rPr>
        <w:t xml:space="preserve"> bedoelde verplichte verzekering van de burgerrechtelijke aan</w:t>
      </w:r>
      <w:r w:rsidRPr="006338F1">
        <w:rPr>
          <w:rFonts w:asciiTheme="minorHAnsi" w:hAnsiTheme="minorHAnsi"/>
          <w:sz w:val="22"/>
        </w:rPr>
        <w:softHyphen/>
        <w:t xml:space="preserve">sprakelijkheid op de markt brengen, </w:t>
      </w:r>
      <w:r w:rsidR="008561CE">
        <w:rPr>
          <w:rFonts w:asciiTheme="minorHAnsi" w:hAnsiTheme="minorHAnsi"/>
          <w:sz w:val="22"/>
        </w:rPr>
        <w:t>moeten</w:t>
      </w:r>
      <w:r w:rsidRPr="006338F1">
        <w:rPr>
          <w:rFonts w:asciiTheme="minorHAnsi" w:hAnsiTheme="minorHAnsi"/>
          <w:sz w:val="22"/>
        </w:rPr>
        <w:t xml:space="preserve"> aan de verz</w:t>
      </w:r>
      <w:r w:rsidR="00866423">
        <w:rPr>
          <w:rFonts w:asciiTheme="minorHAnsi" w:hAnsiTheme="minorHAnsi"/>
          <w:sz w:val="22"/>
        </w:rPr>
        <w:t>e</w:t>
      </w:r>
      <w:r w:rsidR="00866423">
        <w:rPr>
          <w:rFonts w:asciiTheme="minorHAnsi" w:hAnsiTheme="minorHAnsi"/>
          <w:sz w:val="22"/>
        </w:rPr>
        <w:softHyphen/>
        <w:t>ke</w:t>
      </w:r>
      <w:r w:rsidR="008561CE">
        <w:rPr>
          <w:rFonts w:asciiTheme="minorHAnsi" w:hAnsiTheme="minorHAnsi"/>
          <w:sz w:val="22"/>
        </w:rPr>
        <w:t>ringnemers een heffing aan</w:t>
      </w:r>
      <w:r w:rsidRPr="006338F1">
        <w:rPr>
          <w:rFonts w:asciiTheme="minorHAnsi" w:hAnsiTheme="minorHAnsi"/>
          <w:sz w:val="22"/>
        </w:rPr>
        <w:t>rekenen bestemd voor het Veiligheidsfonds voor preventie en bestrijding tegen brand en ontploffing (het Veiligheidsfonds). Deze heffing is volgens artikel 9 van het koninklijk besluit van 5 augustus 1991</w:t>
      </w:r>
      <w:r w:rsidRPr="006338F1">
        <w:rPr>
          <w:rFonts w:asciiTheme="minorHAnsi" w:hAnsiTheme="minorHAnsi"/>
          <w:sz w:val="22"/>
          <w:vertAlign w:val="superscript"/>
        </w:rPr>
        <w:footnoteReference w:id="2"/>
      </w:r>
      <w:r w:rsidRPr="006338F1">
        <w:rPr>
          <w:rFonts w:asciiTheme="minorHAnsi" w:hAnsiTheme="minorHAnsi"/>
          <w:sz w:val="22"/>
        </w:rPr>
        <w:t xml:space="preserve"> vastgesteld</w:t>
      </w:r>
      <w:r w:rsidR="00866423">
        <w:rPr>
          <w:rFonts w:asciiTheme="minorHAnsi" w:hAnsiTheme="minorHAnsi"/>
          <w:sz w:val="22"/>
        </w:rPr>
        <w:t xml:space="preserve"> op 3 % van de uitgegeven handels</w:t>
      </w:r>
      <w:r w:rsidRPr="006338F1">
        <w:rPr>
          <w:rFonts w:asciiTheme="minorHAnsi" w:hAnsiTheme="minorHAnsi"/>
          <w:sz w:val="22"/>
        </w:rPr>
        <w:t>premies.</w:t>
      </w:r>
    </w:p>
    <w:p w:rsidR="006338F1" w:rsidRPr="006338F1" w:rsidRDefault="006338F1" w:rsidP="00866423">
      <w:pPr>
        <w:pStyle w:val="ListParagraph"/>
        <w:overflowPunct/>
        <w:autoSpaceDE/>
        <w:autoSpaceDN/>
        <w:adjustRightInd/>
        <w:spacing w:before="240" w:after="240"/>
        <w:ind w:left="0"/>
        <w:contextualSpacing w:val="0"/>
        <w:jc w:val="both"/>
        <w:textAlignment w:val="auto"/>
        <w:rPr>
          <w:rFonts w:asciiTheme="minorHAnsi" w:hAnsiTheme="minorHAnsi"/>
          <w:sz w:val="22"/>
        </w:rPr>
      </w:pPr>
      <w:r w:rsidRPr="006338F1">
        <w:rPr>
          <w:rFonts w:asciiTheme="minorHAnsi" w:hAnsiTheme="minorHAnsi"/>
          <w:sz w:val="22"/>
        </w:rPr>
        <w:t>De stortings- en aangiftemodaliteiten met betrekking tot de door de verzekeringsondernemingen verschuldigde sommen aan het Veiligheidsfonds worden geregeld in de artikelen 9 tot en met 13bis van het voormeld be</w:t>
      </w:r>
      <w:r w:rsidRPr="006338F1">
        <w:rPr>
          <w:rFonts w:asciiTheme="minorHAnsi" w:hAnsiTheme="minorHAnsi"/>
          <w:sz w:val="22"/>
        </w:rPr>
        <w:softHyphen/>
        <w:t>sluit</w:t>
      </w:r>
      <w:r w:rsidRPr="006338F1">
        <w:rPr>
          <w:rFonts w:asciiTheme="minorHAnsi" w:hAnsiTheme="minorHAnsi"/>
          <w:sz w:val="22"/>
          <w:vertAlign w:val="superscript"/>
        </w:rPr>
        <w:footnoteReference w:id="3"/>
      </w:r>
      <w:r w:rsidRPr="006338F1">
        <w:rPr>
          <w:rFonts w:asciiTheme="minorHAnsi" w:hAnsiTheme="minorHAnsi"/>
          <w:sz w:val="22"/>
        </w:rPr>
        <w:t xml:space="preserve">. </w:t>
      </w:r>
    </w:p>
    <w:p w:rsidR="006338F1" w:rsidRDefault="006338F1" w:rsidP="00866423">
      <w:pPr>
        <w:pStyle w:val="ListParagraph"/>
        <w:overflowPunct/>
        <w:autoSpaceDE/>
        <w:autoSpaceDN/>
        <w:adjustRightInd/>
        <w:spacing w:before="240" w:after="240"/>
        <w:ind w:left="0"/>
        <w:contextualSpacing w:val="0"/>
        <w:jc w:val="both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Krachtens die reglementering </w:t>
      </w:r>
      <w:r w:rsidR="00704E8A">
        <w:rPr>
          <w:rFonts w:asciiTheme="minorHAnsi" w:hAnsiTheme="minorHAnsi"/>
          <w:sz w:val="22"/>
        </w:rPr>
        <w:t>moet</w:t>
      </w:r>
      <w:r w:rsidRPr="006338F1">
        <w:rPr>
          <w:rFonts w:asciiTheme="minorHAnsi" w:hAnsiTheme="minorHAnsi"/>
          <w:sz w:val="22"/>
        </w:rPr>
        <w:t xml:space="preserve"> de verzekeringsonderneming een </w:t>
      </w:r>
      <w:r w:rsidRPr="00C05218">
        <w:rPr>
          <w:rFonts w:asciiTheme="minorHAnsi" w:hAnsiTheme="minorHAnsi"/>
          <w:b/>
          <w:sz w:val="22"/>
        </w:rPr>
        <w:t>jaarlijkse</w:t>
      </w:r>
      <w:r w:rsidRPr="006338F1">
        <w:rPr>
          <w:rFonts w:asciiTheme="minorHAnsi" w:hAnsiTheme="minorHAnsi"/>
          <w:sz w:val="22"/>
        </w:rPr>
        <w:t xml:space="preserve"> </w:t>
      </w:r>
      <w:r w:rsidRPr="000B16C6">
        <w:rPr>
          <w:rFonts w:asciiTheme="minorHAnsi" w:hAnsiTheme="minorHAnsi"/>
          <w:b/>
          <w:sz w:val="22"/>
        </w:rPr>
        <w:t>betaling</w:t>
      </w:r>
      <w:r w:rsidR="00704E8A">
        <w:rPr>
          <w:rFonts w:asciiTheme="minorHAnsi" w:hAnsiTheme="minorHAnsi"/>
          <w:sz w:val="22"/>
        </w:rPr>
        <w:t xml:space="preserve"> uit</w:t>
      </w:r>
      <w:r w:rsidRPr="006338F1">
        <w:rPr>
          <w:rFonts w:asciiTheme="minorHAnsi" w:hAnsiTheme="minorHAnsi"/>
          <w:sz w:val="22"/>
        </w:rPr>
        <w:t xml:space="preserve">voeren van 3% van het totaal van de door haar gedurende het laatste afgesloten boekjaar uitgegeven handelspremies, vrij van gehele of gedeeltelijke vernietigingen en van ristorno's. </w:t>
      </w:r>
    </w:p>
    <w:p w:rsidR="006338F1" w:rsidRPr="006338F1" w:rsidRDefault="006338F1" w:rsidP="00866423">
      <w:pPr>
        <w:pStyle w:val="ListParagraph"/>
        <w:overflowPunct/>
        <w:autoSpaceDE/>
        <w:autoSpaceDN/>
        <w:adjustRightInd/>
        <w:spacing w:before="240" w:after="240"/>
        <w:ind w:left="0"/>
        <w:contextualSpacing w:val="0"/>
        <w:jc w:val="both"/>
        <w:textAlignment w:val="auto"/>
        <w:rPr>
          <w:rFonts w:asciiTheme="minorHAnsi" w:hAnsiTheme="minorHAnsi"/>
          <w:sz w:val="22"/>
        </w:rPr>
      </w:pPr>
      <w:r w:rsidRPr="006338F1">
        <w:rPr>
          <w:rFonts w:asciiTheme="minorHAnsi" w:hAnsiTheme="minorHAnsi"/>
          <w:sz w:val="22"/>
        </w:rPr>
        <w:lastRenderedPageBreak/>
        <w:t xml:space="preserve">De verschuldigde sommen </w:t>
      </w:r>
      <w:r w:rsidR="008561CE">
        <w:rPr>
          <w:rFonts w:asciiTheme="minorHAnsi" w:hAnsiTheme="minorHAnsi"/>
          <w:sz w:val="22"/>
        </w:rPr>
        <w:t>moeten</w:t>
      </w:r>
      <w:r w:rsidRPr="006338F1">
        <w:rPr>
          <w:rFonts w:asciiTheme="minorHAnsi" w:hAnsiTheme="minorHAnsi"/>
          <w:sz w:val="22"/>
        </w:rPr>
        <w:t xml:space="preserve"> aan de Algemene Directie van de Civiele Veiligheid van de Federale Overheidsdienst Binnenlandse Zaken </w:t>
      </w:r>
      <w:r>
        <w:rPr>
          <w:rFonts w:asciiTheme="minorHAnsi" w:hAnsiTheme="minorHAnsi"/>
          <w:sz w:val="22"/>
        </w:rPr>
        <w:t xml:space="preserve">worden </w:t>
      </w:r>
      <w:r w:rsidRPr="006338F1">
        <w:rPr>
          <w:rFonts w:asciiTheme="minorHAnsi" w:hAnsiTheme="minorHAnsi"/>
          <w:sz w:val="22"/>
        </w:rPr>
        <w:t>overgemaakt.</w:t>
      </w:r>
    </w:p>
    <w:p w:rsidR="0014090C" w:rsidRDefault="006338F1" w:rsidP="00866423">
      <w:pPr>
        <w:spacing w:before="240" w:after="240"/>
      </w:pPr>
      <w:r>
        <w:rPr>
          <w:rFonts w:asciiTheme="minorHAnsi" w:hAnsiTheme="minorHAnsi"/>
          <w:sz w:val="22"/>
        </w:rPr>
        <w:t xml:space="preserve">Verder </w:t>
      </w:r>
      <w:r w:rsidR="008561CE">
        <w:rPr>
          <w:rFonts w:asciiTheme="minorHAnsi" w:hAnsiTheme="minorHAnsi"/>
          <w:sz w:val="22"/>
        </w:rPr>
        <w:t>moet</w:t>
      </w:r>
      <w:r>
        <w:rPr>
          <w:rFonts w:asciiTheme="minorHAnsi" w:hAnsiTheme="minorHAnsi"/>
          <w:sz w:val="22"/>
        </w:rPr>
        <w:t xml:space="preserve"> de verzekeringsonderneming</w:t>
      </w:r>
      <w:r w:rsidRPr="006338F1">
        <w:rPr>
          <w:rFonts w:asciiTheme="minorHAnsi" w:hAnsiTheme="minorHAnsi"/>
          <w:sz w:val="22"/>
        </w:rPr>
        <w:t xml:space="preserve"> </w:t>
      </w:r>
      <w:r w:rsidRPr="000B16C6">
        <w:rPr>
          <w:rFonts w:asciiTheme="minorHAnsi" w:hAnsiTheme="minorHAnsi"/>
          <w:b/>
          <w:sz w:val="22"/>
        </w:rPr>
        <w:t>de aangifte</w:t>
      </w:r>
      <w:r w:rsidR="002C109F">
        <w:rPr>
          <w:rFonts w:asciiTheme="minorHAnsi" w:hAnsiTheme="minorHAnsi"/>
          <w:sz w:val="22"/>
        </w:rPr>
        <w:t xml:space="preserve"> </w:t>
      </w:r>
      <w:r w:rsidRPr="006338F1">
        <w:rPr>
          <w:rFonts w:asciiTheme="minorHAnsi" w:hAnsiTheme="minorHAnsi"/>
          <w:sz w:val="22"/>
        </w:rPr>
        <w:t xml:space="preserve">van de </w:t>
      </w:r>
      <w:r>
        <w:rPr>
          <w:rFonts w:asciiTheme="minorHAnsi" w:hAnsiTheme="minorHAnsi"/>
          <w:sz w:val="22"/>
        </w:rPr>
        <w:t xml:space="preserve">jaarlijkse </w:t>
      </w:r>
      <w:r w:rsidRPr="006338F1">
        <w:rPr>
          <w:rFonts w:asciiTheme="minorHAnsi" w:hAnsiTheme="minorHAnsi"/>
          <w:sz w:val="22"/>
        </w:rPr>
        <w:t>verschuldigde sommen aan het Veiligheidsfonds voor het afgelopen boekjaar</w:t>
      </w:r>
      <w:r w:rsidR="00652FFD" w:rsidRPr="006338F1">
        <w:rPr>
          <w:rFonts w:asciiTheme="minorHAnsi" w:hAnsiTheme="minorHAnsi"/>
          <w:sz w:val="22"/>
        </w:rPr>
        <w:t xml:space="preserve"> </w:t>
      </w:r>
      <w:r w:rsidR="008561CE">
        <w:rPr>
          <w:rFonts w:asciiTheme="minorHAnsi" w:hAnsiTheme="minorHAnsi"/>
          <w:sz w:val="22"/>
        </w:rPr>
        <w:t>in</w:t>
      </w:r>
      <w:r w:rsidR="00652FFD">
        <w:rPr>
          <w:rFonts w:asciiTheme="minorHAnsi" w:hAnsiTheme="minorHAnsi"/>
          <w:sz w:val="22"/>
        </w:rPr>
        <w:t>dienen bij de FSMA</w:t>
      </w:r>
      <w:r w:rsidRPr="006338F1">
        <w:rPr>
          <w:rFonts w:asciiTheme="minorHAnsi" w:hAnsiTheme="minorHAnsi"/>
          <w:sz w:val="22"/>
        </w:rPr>
        <w:t xml:space="preserve">. </w:t>
      </w:r>
      <w:r w:rsidR="007B2AAA">
        <w:rPr>
          <w:rFonts w:asciiTheme="minorHAnsi" w:hAnsiTheme="minorHAnsi"/>
          <w:sz w:val="22"/>
        </w:rPr>
        <w:t xml:space="preserve">U vindt het </w:t>
      </w:r>
      <w:r w:rsidR="007B2AAA" w:rsidRPr="00A71DB8">
        <w:rPr>
          <w:rFonts w:asciiTheme="minorHAnsi" w:hAnsiTheme="minorHAnsi"/>
          <w:sz w:val="22"/>
        </w:rPr>
        <w:t>elektronisch formulier</w:t>
      </w:r>
      <w:r w:rsidR="007B2AAA">
        <w:rPr>
          <w:rFonts w:asciiTheme="minorHAnsi" w:hAnsiTheme="minorHAnsi"/>
          <w:sz w:val="22"/>
        </w:rPr>
        <w:t xml:space="preserve"> </w:t>
      </w:r>
      <w:hyperlink r:id="rId13" w:history="1">
        <w:r w:rsidR="00A71DB8" w:rsidRPr="009561D9">
          <w:rPr>
            <w:rStyle w:val="Hyperlink"/>
            <w:rFonts w:asciiTheme="minorHAnsi" w:hAnsiTheme="minorHAnsi"/>
            <w:b/>
            <w:sz w:val="22"/>
          </w:rPr>
          <w:t>FORM 1</w:t>
        </w:r>
      </w:hyperlink>
      <w:r w:rsidR="00E6403E" w:rsidRPr="00E6403E">
        <w:t xml:space="preserve"> </w:t>
      </w:r>
      <w:r w:rsidR="007B2AAA">
        <w:rPr>
          <w:rFonts w:asciiTheme="minorHAnsi" w:hAnsiTheme="minorHAnsi"/>
          <w:sz w:val="22"/>
        </w:rPr>
        <w:t>op</w:t>
      </w:r>
      <w:r w:rsidR="0014090C">
        <w:rPr>
          <w:rFonts w:asciiTheme="minorHAnsi" w:hAnsiTheme="minorHAnsi"/>
          <w:sz w:val="22"/>
        </w:rPr>
        <w:t xml:space="preserve"> </w:t>
      </w:r>
      <w:r w:rsidR="003A0193">
        <w:rPr>
          <w:rFonts w:asciiTheme="minorHAnsi" w:hAnsiTheme="minorHAnsi"/>
          <w:sz w:val="22"/>
        </w:rPr>
        <w:t>de FSMA-website.</w:t>
      </w:r>
    </w:p>
    <w:p w:rsidR="006338F1" w:rsidRPr="006338F1" w:rsidRDefault="006338F1" w:rsidP="00866423">
      <w:pPr>
        <w:pStyle w:val="ListParagraph"/>
        <w:overflowPunct/>
        <w:autoSpaceDE/>
        <w:autoSpaceDN/>
        <w:adjustRightInd/>
        <w:spacing w:before="240" w:after="120"/>
        <w:ind w:left="0"/>
        <w:contextualSpacing w:val="0"/>
        <w:jc w:val="both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 uitvoering van voormelde bepalingen verzoeken wij u:</w:t>
      </w:r>
    </w:p>
    <w:p w:rsidR="006338F1" w:rsidRPr="00017FE7" w:rsidRDefault="006338F1" w:rsidP="00866423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before="120" w:after="120"/>
        <w:ind w:left="714" w:hanging="357"/>
        <w:contextualSpacing w:val="0"/>
        <w:jc w:val="both"/>
        <w:textAlignment w:val="auto"/>
        <w:rPr>
          <w:rFonts w:asciiTheme="minorHAnsi" w:hAnsiTheme="minorHAnsi"/>
          <w:sz w:val="22"/>
          <w:u w:val="single"/>
        </w:rPr>
      </w:pPr>
      <w:r w:rsidRPr="000B16C6">
        <w:rPr>
          <w:rFonts w:asciiTheme="minorHAnsi" w:hAnsiTheme="minorHAnsi"/>
          <w:b/>
          <w:sz w:val="22"/>
        </w:rPr>
        <w:t xml:space="preserve">ten laatste tegen </w:t>
      </w:r>
      <w:r w:rsidR="00CD7216" w:rsidRPr="00270FF2">
        <w:rPr>
          <w:rFonts w:asciiTheme="minorHAnsi" w:hAnsiTheme="minorHAnsi"/>
          <w:b/>
          <w:sz w:val="22"/>
        </w:rPr>
        <w:t>1</w:t>
      </w:r>
      <w:r w:rsidR="00992517" w:rsidRPr="00270FF2">
        <w:rPr>
          <w:rFonts w:asciiTheme="minorHAnsi" w:hAnsiTheme="minorHAnsi"/>
          <w:b/>
          <w:sz w:val="22"/>
        </w:rPr>
        <w:t>5</w:t>
      </w:r>
      <w:r w:rsidR="00CD7216" w:rsidRPr="00270FF2">
        <w:rPr>
          <w:rFonts w:asciiTheme="minorHAnsi" w:hAnsiTheme="minorHAnsi"/>
          <w:b/>
          <w:sz w:val="22"/>
        </w:rPr>
        <w:t xml:space="preserve"> </w:t>
      </w:r>
      <w:r w:rsidR="00992517" w:rsidRPr="00270FF2">
        <w:rPr>
          <w:rFonts w:asciiTheme="minorHAnsi" w:hAnsiTheme="minorHAnsi"/>
          <w:b/>
          <w:sz w:val="22"/>
        </w:rPr>
        <w:t>maart</w:t>
      </w:r>
      <w:r w:rsidRPr="00270FF2">
        <w:rPr>
          <w:rFonts w:asciiTheme="minorHAnsi" w:hAnsiTheme="minorHAnsi"/>
          <w:b/>
          <w:sz w:val="22"/>
        </w:rPr>
        <w:t xml:space="preserve"> </w:t>
      </w:r>
      <w:r w:rsidR="00344602">
        <w:rPr>
          <w:rFonts w:asciiTheme="minorHAnsi" w:hAnsiTheme="minorHAnsi"/>
          <w:b/>
          <w:sz w:val="22"/>
        </w:rPr>
        <w:t>202</w:t>
      </w:r>
      <w:r w:rsidR="00AF0454">
        <w:rPr>
          <w:rFonts w:asciiTheme="minorHAnsi" w:hAnsiTheme="minorHAnsi"/>
          <w:b/>
          <w:sz w:val="22"/>
        </w:rPr>
        <w:t>5</w:t>
      </w:r>
      <w:r w:rsidRPr="000627F1">
        <w:rPr>
          <w:rFonts w:asciiTheme="minorHAnsi" w:hAnsiTheme="minorHAnsi"/>
          <w:sz w:val="22"/>
        </w:rPr>
        <w:t>,</w:t>
      </w:r>
      <w:r w:rsidRPr="00C8648B">
        <w:rPr>
          <w:rFonts w:asciiTheme="minorHAnsi" w:hAnsiTheme="minorHAnsi"/>
          <w:sz w:val="22"/>
        </w:rPr>
        <w:t xml:space="preserve"> </w:t>
      </w:r>
      <w:r w:rsidRPr="006338F1">
        <w:rPr>
          <w:rFonts w:asciiTheme="minorHAnsi" w:hAnsiTheme="minorHAnsi"/>
          <w:sz w:val="22"/>
        </w:rPr>
        <w:t>de als bijlage toegevoegde aangifte</w:t>
      </w:r>
      <w:r w:rsidR="00963802">
        <w:rPr>
          <w:rFonts w:asciiTheme="minorHAnsi" w:hAnsiTheme="minorHAnsi"/>
          <w:sz w:val="22"/>
        </w:rPr>
        <w:t xml:space="preserve"> </w:t>
      </w:r>
      <w:hyperlink r:id="rId14" w:history="1">
        <w:r w:rsidR="00963802" w:rsidRPr="009561D9">
          <w:rPr>
            <w:rStyle w:val="Hyperlink"/>
            <w:rFonts w:asciiTheme="minorHAnsi" w:hAnsiTheme="minorHAnsi"/>
            <w:b/>
            <w:sz w:val="22"/>
          </w:rPr>
          <w:t>FORM 1</w:t>
        </w:r>
      </w:hyperlink>
      <w:r w:rsidRPr="006338F1">
        <w:rPr>
          <w:rFonts w:asciiTheme="minorHAnsi" w:hAnsiTheme="minorHAnsi"/>
          <w:sz w:val="22"/>
        </w:rPr>
        <w:t xml:space="preserve"> in</w:t>
      </w:r>
      <w:r w:rsidR="000B16C6">
        <w:rPr>
          <w:rFonts w:asciiTheme="minorHAnsi" w:hAnsiTheme="minorHAnsi"/>
          <w:sz w:val="22"/>
        </w:rPr>
        <w:t xml:space="preserve"> te </w:t>
      </w:r>
      <w:r w:rsidRPr="006338F1">
        <w:rPr>
          <w:rFonts w:asciiTheme="minorHAnsi" w:hAnsiTheme="minorHAnsi"/>
          <w:sz w:val="22"/>
        </w:rPr>
        <w:t xml:space="preserve">vullen </w:t>
      </w:r>
      <w:r w:rsidR="000B16C6">
        <w:rPr>
          <w:rFonts w:asciiTheme="minorHAnsi" w:hAnsiTheme="minorHAnsi"/>
          <w:sz w:val="22"/>
        </w:rPr>
        <w:t xml:space="preserve">en te sturen </w:t>
      </w:r>
      <w:r w:rsidR="007B2AAA">
        <w:rPr>
          <w:rFonts w:asciiTheme="minorHAnsi" w:hAnsiTheme="minorHAnsi"/>
          <w:sz w:val="22"/>
        </w:rPr>
        <w:t xml:space="preserve">naar </w:t>
      </w:r>
      <w:hyperlink r:id="rId15" w:history="1">
        <w:r w:rsidR="007B2AAA" w:rsidRPr="003A0193">
          <w:rPr>
            <w:rStyle w:val="Hyperlink"/>
            <w:rFonts w:asciiTheme="minorHAnsi" w:hAnsiTheme="minorHAnsi"/>
            <w:sz w:val="22"/>
          </w:rPr>
          <w:t>veiligheidsfonds@fsma</w:t>
        </w:r>
        <w:r w:rsidR="000B16C6" w:rsidRPr="003A0193">
          <w:rPr>
            <w:rStyle w:val="Hyperlink"/>
            <w:rFonts w:asciiTheme="minorHAnsi" w:hAnsiTheme="minorHAnsi"/>
            <w:sz w:val="22"/>
          </w:rPr>
          <w:t>.be</w:t>
        </w:r>
      </w:hyperlink>
      <w:r w:rsidR="00963802">
        <w:rPr>
          <w:rFonts w:asciiTheme="minorHAnsi" w:hAnsiTheme="minorHAnsi"/>
          <w:sz w:val="22"/>
        </w:rPr>
        <w:t>;</w:t>
      </w:r>
      <w:r w:rsidRPr="006338F1">
        <w:rPr>
          <w:rFonts w:asciiTheme="minorHAnsi" w:hAnsiTheme="minorHAnsi"/>
          <w:sz w:val="22"/>
        </w:rPr>
        <w:t xml:space="preserve"> </w:t>
      </w:r>
    </w:p>
    <w:p w:rsidR="006338F1" w:rsidRPr="006338F1" w:rsidRDefault="006338F1" w:rsidP="00866423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before="120" w:after="120"/>
        <w:ind w:left="714" w:hanging="357"/>
        <w:contextualSpacing w:val="0"/>
        <w:jc w:val="both"/>
        <w:textAlignment w:val="auto"/>
        <w:rPr>
          <w:rFonts w:asciiTheme="minorHAnsi" w:hAnsiTheme="minorHAnsi"/>
          <w:sz w:val="22"/>
        </w:rPr>
      </w:pPr>
      <w:proofErr w:type="gramStart"/>
      <w:r w:rsidRPr="000B16C6">
        <w:rPr>
          <w:rFonts w:asciiTheme="minorHAnsi" w:hAnsiTheme="minorHAnsi"/>
          <w:b/>
          <w:sz w:val="22"/>
        </w:rPr>
        <w:t>uiterlijk</w:t>
      </w:r>
      <w:proofErr w:type="gramEnd"/>
      <w:r w:rsidRPr="000B16C6">
        <w:rPr>
          <w:rFonts w:asciiTheme="minorHAnsi" w:hAnsiTheme="minorHAnsi"/>
          <w:b/>
          <w:sz w:val="22"/>
        </w:rPr>
        <w:t xml:space="preserve"> op </w:t>
      </w:r>
      <w:r w:rsidRPr="00270FF2">
        <w:rPr>
          <w:rFonts w:asciiTheme="minorHAnsi" w:hAnsiTheme="minorHAnsi"/>
          <w:b/>
          <w:sz w:val="22"/>
        </w:rPr>
        <w:t xml:space="preserve">30 juni </w:t>
      </w:r>
      <w:r w:rsidR="00344602">
        <w:rPr>
          <w:rFonts w:asciiTheme="minorHAnsi" w:hAnsiTheme="minorHAnsi"/>
          <w:b/>
          <w:sz w:val="22"/>
        </w:rPr>
        <w:t>202</w:t>
      </w:r>
      <w:r w:rsidR="00AF0454">
        <w:rPr>
          <w:rFonts w:asciiTheme="minorHAnsi" w:hAnsiTheme="minorHAnsi"/>
          <w:b/>
          <w:sz w:val="22"/>
        </w:rPr>
        <w:t>5</w:t>
      </w:r>
      <w:r w:rsidRPr="000B16C6">
        <w:rPr>
          <w:rFonts w:asciiTheme="minorHAnsi" w:hAnsiTheme="minorHAnsi"/>
          <w:sz w:val="22"/>
        </w:rPr>
        <w:t xml:space="preserve">, de over boekjaar </w:t>
      </w:r>
      <w:r w:rsidR="00EA1BDA">
        <w:rPr>
          <w:rFonts w:asciiTheme="minorHAnsi" w:hAnsiTheme="minorHAnsi"/>
          <w:sz w:val="22"/>
        </w:rPr>
        <w:t>202</w:t>
      </w:r>
      <w:r w:rsidR="00AF0454">
        <w:rPr>
          <w:rFonts w:asciiTheme="minorHAnsi" w:hAnsiTheme="minorHAnsi"/>
          <w:sz w:val="22"/>
        </w:rPr>
        <w:t>4</w:t>
      </w:r>
      <w:r w:rsidR="00C51D85" w:rsidRPr="00963802">
        <w:rPr>
          <w:rFonts w:asciiTheme="minorHAnsi" w:hAnsiTheme="minorHAnsi"/>
          <w:sz w:val="22"/>
        </w:rPr>
        <w:t xml:space="preserve"> </w:t>
      </w:r>
      <w:r w:rsidRPr="00963802">
        <w:rPr>
          <w:rFonts w:asciiTheme="minorHAnsi" w:hAnsiTheme="minorHAnsi"/>
          <w:sz w:val="22"/>
        </w:rPr>
        <w:t>verschuldigde bi</w:t>
      </w:r>
      <w:r w:rsidRPr="008E400C">
        <w:rPr>
          <w:rFonts w:asciiTheme="minorHAnsi" w:hAnsiTheme="minorHAnsi"/>
          <w:sz w:val="22"/>
        </w:rPr>
        <w:t xml:space="preserve">jdragen </w:t>
      </w:r>
      <w:r w:rsidR="00081C55">
        <w:rPr>
          <w:rFonts w:asciiTheme="minorHAnsi" w:hAnsiTheme="minorHAnsi"/>
          <w:sz w:val="22"/>
        </w:rPr>
        <w:t xml:space="preserve">te </w:t>
      </w:r>
      <w:r w:rsidRPr="008E400C">
        <w:rPr>
          <w:rFonts w:asciiTheme="minorHAnsi" w:hAnsiTheme="minorHAnsi"/>
          <w:sz w:val="22"/>
        </w:rPr>
        <w:t>stort</w:t>
      </w:r>
      <w:r w:rsidR="00081C55">
        <w:rPr>
          <w:rFonts w:asciiTheme="minorHAnsi" w:hAnsiTheme="minorHAnsi"/>
          <w:sz w:val="22"/>
        </w:rPr>
        <w:t>e</w:t>
      </w:r>
      <w:r w:rsidRPr="008E400C">
        <w:rPr>
          <w:rFonts w:asciiTheme="minorHAnsi" w:hAnsiTheme="minorHAnsi"/>
          <w:sz w:val="22"/>
        </w:rPr>
        <w:t xml:space="preserve">n op </w:t>
      </w:r>
      <w:r w:rsidR="00454E3B" w:rsidRPr="008E400C">
        <w:rPr>
          <w:rFonts w:asciiTheme="minorHAnsi" w:hAnsiTheme="minorHAnsi"/>
          <w:sz w:val="22"/>
        </w:rPr>
        <w:t>IBAN</w:t>
      </w:r>
      <w:r w:rsidR="00454E3B">
        <w:rPr>
          <w:rFonts w:asciiTheme="minorHAnsi" w:hAnsiTheme="minorHAnsi"/>
          <w:sz w:val="22"/>
        </w:rPr>
        <w:t xml:space="preserve">-rekeningnummer </w:t>
      </w:r>
      <w:r w:rsidRPr="008E400C">
        <w:rPr>
          <w:rFonts w:asciiTheme="minorHAnsi" w:hAnsiTheme="minorHAnsi"/>
          <w:sz w:val="22"/>
        </w:rPr>
        <w:t xml:space="preserve">BE90 6792 0057 9832 en BIC-code PCHQ BE BB, </w:t>
      </w:r>
      <w:r w:rsidR="00B762A1" w:rsidRPr="002B28FF">
        <w:rPr>
          <w:rFonts w:asciiTheme="minorHAnsi" w:hAnsiTheme="minorHAnsi" w:cstheme="minorHAnsi"/>
          <w:sz w:val="22"/>
          <w:szCs w:val="22"/>
        </w:rPr>
        <w:t>FOD IBZ-AD CV-verzekeringen-EU-subsidies</w:t>
      </w:r>
      <w:r w:rsidRPr="006338F1">
        <w:rPr>
          <w:rFonts w:asciiTheme="minorHAnsi" w:hAnsiTheme="minorHAnsi"/>
          <w:sz w:val="22"/>
        </w:rPr>
        <w:t>, Leuvenseweg 1, 1000 Brussel.</w:t>
      </w:r>
    </w:p>
    <w:p w:rsidR="006338F1" w:rsidRPr="006338F1" w:rsidRDefault="006338F1" w:rsidP="00866423">
      <w:pPr>
        <w:pStyle w:val="ListParagraph"/>
        <w:overflowPunct/>
        <w:autoSpaceDE/>
        <w:autoSpaceDN/>
        <w:adjustRightInd/>
        <w:spacing w:before="240" w:after="120"/>
        <w:ind w:left="0"/>
        <w:contextualSpacing w:val="0"/>
        <w:jc w:val="both"/>
        <w:textAlignment w:val="auto"/>
        <w:rPr>
          <w:rFonts w:asciiTheme="minorHAnsi" w:hAnsiTheme="minorHAnsi"/>
          <w:sz w:val="22"/>
        </w:rPr>
      </w:pPr>
      <w:r w:rsidRPr="006338F1">
        <w:rPr>
          <w:rFonts w:asciiTheme="minorHAnsi" w:hAnsiTheme="minorHAnsi"/>
          <w:sz w:val="22"/>
        </w:rPr>
        <w:t xml:space="preserve">De onderneming die in </w:t>
      </w:r>
      <w:r w:rsidR="00EA1BDA">
        <w:rPr>
          <w:rFonts w:asciiTheme="minorHAnsi" w:hAnsiTheme="minorHAnsi"/>
          <w:sz w:val="22"/>
        </w:rPr>
        <w:t>202</w:t>
      </w:r>
      <w:r w:rsidR="00AF0454">
        <w:rPr>
          <w:rFonts w:asciiTheme="minorHAnsi" w:hAnsiTheme="minorHAnsi"/>
          <w:sz w:val="22"/>
        </w:rPr>
        <w:t>4</w:t>
      </w:r>
      <w:r w:rsidR="00344602" w:rsidRPr="006338F1">
        <w:rPr>
          <w:rFonts w:asciiTheme="minorHAnsi" w:hAnsiTheme="minorHAnsi"/>
          <w:sz w:val="22"/>
        </w:rPr>
        <w:t xml:space="preserve"> </w:t>
      </w:r>
      <w:r w:rsidRPr="006338F1">
        <w:rPr>
          <w:rFonts w:asciiTheme="minorHAnsi" w:hAnsiTheme="minorHAnsi"/>
          <w:sz w:val="22"/>
        </w:rPr>
        <w:t xml:space="preserve">de verplichte verzekering niet op de markt heeft gebracht, wordt verzocht </w:t>
      </w:r>
      <w:r w:rsidR="007B2AAA">
        <w:rPr>
          <w:rFonts w:asciiTheme="minorHAnsi" w:hAnsiTheme="minorHAnsi"/>
          <w:sz w:val="22"/>
        </w:rPr>
        <w:t>het getal "0" in te vullen bij de uitgegeven premies en bij de verschuldigde sommen</w:t>
      </w:r>
      <w:r w:rsidRPr="006338F1">
        <w:rPr>
          <w:rFonts w:asciiTheme="minorHAnsi" w:hAnsiTheme="minorHAnsi"/>
          <w:sz w:val="22"/>
        </w:rPr>
        <w:t>.</w:t>
      </w:r>
    </w:p>
    <w:p w:rsidR="00FE44A8" w:rsidRPr="00FE44A8" w:rsidRDefault="00FE44A8" w:rsidP="00866423">
      <w:pPr>
        <w:pStyle w:val="ListParagraph"/>
        <w:overflowPunct/>
        <w:autoSpaceDE/>
        <w:autoSpaceDN/>
        <w:adjustRightInd/>
        <w:spacing w:before="240" w:after="120"/>
        <w:ind w:left="0"/>
        <w:contextualSpacing w:val="0"/>
        <w:textAlignment w:val="auto"/>
        <w:rPr>
          <w:rFonts w:asciiTheme="minorHAnsi" w:hAnsiTheme="minorHAnsi"/>
          <w:sz w:val="22"/>
        </w:rPr>
      </w:pPr>
      <w:r w:rsidRPr="00FE44A8">
        <w:rPr>
          <w:rFonts w:asciiTheme="minorHAnsi" w:hAnsiTheme="minorHAnsi"/>
          <w:sz w:val="22"/>
        </w:rPr>
        <w:t>Hoogachtend,</w:t>
      </w:r>
    </w:p>
    <w:p w:rsidR="008416DB" w:rsidRDefault="008416DB" w:rsidP="008416DB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/>
          <w:sz w:val="22"/>
        </w:rPr>
      </w:pPr>
    </w:p>
    <w:p w:rsidR="008416DB" w:rsidRDefault="008416DB" w:rsidP="008416DB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/>
          <w:sz w:val="22"/>
        </w:rPr>
      </w:pPr>
    </w:p>
    <w:p w:rsidR="008416DB" w:rsidRDefault="008416DB" w:rsidP="008416DB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/>
          <w:sz w:val="22"/>
        </w:rPr>
      </w:pPr>
    </w:p>
    <w:p w:rsidR="008416DB" w:rsidRPr="00E44997" w:rsidRDefault="008416DB" w:rsidP="008416DB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/>
          <w:sz w:val="22"/>
        </w:rPr>
      </w:pPr>
    </w:p>
    <w:p w:rsidR="007C0F54" w:rsidRDefault="007C0F54" w:rsidP="007C0F54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/>
          <w:sz w:val="22"/>
        </w:rPr>
      </w:pPr>
    </w:p>
    <w:p w:rsidR="007C0F54" w:rsidRDefault="007C0F54" w:rsidP="007C0F54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/>
          <w:sz w:val="22"/>
        </w:rPr>
      </w:pPr>
    </w:p>
    <w:p w:rsidR="007C0F54" w:rsidRDefault="006C07D1" w:rsidP="007C0F54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Henk BECQUAERT</w:t>
      </w:r>
      <w:r w:rsidR="00042774">
        <w:rPr>
          <w:rFonts w:asciiTheme="minorHAnsi" w:hAnsiTheme="minorHAnsi"/>
          <w:sz w:val="22"/>
        </w:rPr>
        <w:t>,</w:t>
      </w:r>
    </w:p>
    <w:p w:rsidR="007C0F54" w:rsidRPr="007C0F54" w:rsidRDefault="006C07D1" w:rsidP="007C0F54">
      <w:pPr>
        <w:pStyle w:val="ListParagraph"/>
        <w:overflowPunct/>
        <w:autoSpaceDE/>
        <w:autoSpaceDN/>
        <w:adjustRightInd/>
        <w:ind w:left="0"/>
        <w:jc w:val="both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Lid van het Directiecomité</w:t>
      </w:r>
      <w:r w:rsidR="00042774">
        <w:rPr>
          <w:rFonts w:asciiTheme="minorHAnsi" w:hAnsiTheme="minorHAnsi"/>
          <w:sz w:val="22"/>
        </w:rPr>
        <w:t>.</w:t>
      </w:r>
    </w:p>
    <w:sectPr w:rsidR="007C0F54" w:rsidRPr="007C0F54" w:rsidSect="004717A4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2552" w:right="1134" w:bottom="1418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47A" w:rsidRDefault="0071747A">
      <w:r>
        <w:separator/>
      </w:r>
    </w:p>
    <w:p w:rsidR="0071747A" w:rsidRDefault="0071747A"/>
  </w:endnote>
  <w:endnote w:type="continuationSeparator" w:id="0">
    <w:p w:rsidR="0071747A" w:rsidRDefault="0071747A">
      <w:r>
        <w:continuationSeparator/>
      </w:r>
    </w:p>
    <w:p w:rsidR="0071747A" w:rsidRDefault="007174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CE" w:rsidRDefault="008561CE" w:rsidP="003D0D64">
    <w:pPr>
      <w:pStyle w:val="Footer"/>
      <w:tabs>
        <w:tab w:val="clear" w:pos="9923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CE" w:rsidRPr="005C4AE2" w:rsidRDefault="005C4AE2" w:rsidP="005C4AE2">
    <w:pPr>
      <w:pStyle w:val="Footer"/>
      <w:tabs>
        <w:tab w:val="left" w:pos="3402"/>
        <w:tab w:val="right" w:pos="9072"/>
      </w:tabs>
      <w:ind w:left="-567"/>
    </w:pPr>
    <w:r>
      <w:t>Congresstraat 12-14   1000 Brussel</w:t>
    </w:r>
    <w:r>
      <w:tab/>
      <w:t xml:space="preserve">                   T +32 2 220 51 93   </w:t>
    </w:r>
    <w:r>
      <w:rPr>
        <w:b/>
        <w:color w:val="BBCC00"/>
      </w:rPr>
      <w:tab/>
      <w:t xml:space="preserve">/ </w:t>
    </w:r>
    <w:r>
      <w:t>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47A" w:rsidRDefault="0071747A">
      <w:r>
        <w:separator/>
      </w:r>
    </w:p>
  </w:footnote>
  <w:footnote w:type="continuationSeparator" w:id="0">
    <w:p w:rsidR="0071747A" w:rsidRDefault="0071747A">
      <w:r>
        <w:continuationSeparator/>
      </w:r>
    </w:p>
    <w:p w:rsidR="0071747A" w:rsidRDefault="0071747A"/>
  </w:footnote>
  <w:footnote w:id="1">
    <w:p w:rsidR="008561CE" w:rsidRPr="005723C7" w:rsidRDefault="008561CE" w:rsidP="006338F1">
      <w:pPr>
        <w:pStyle w:val="FootnoteText"/>
        <w:jc w:val="both"/>
        <w:rPr>
          <w:rFonts w:asciiTheme="minorHAnsi" w:hAnsiTheme="minorHAnsi"/>
          <w:lang w:val="nl-BE"/>
        </w:rPr>
      </w:pPr>
      <w:r w:rsidRPr="005723C7">
        <w:rPr>
          <w:rStyle w:val="FootnoteReference"/>
          <w:rFonts w:asciiTheme="minorHAnsi" w:hAnsiTheme="minorHAnsi"/>
        </w:rPr>
        <w:footnoteRef/>
      </w:r>
      <w:r w:rsidRPr="005723C7">
        <w:rPr>
          <w:rFonts w:asciiTheme="minorHAnsi" w:hAnsiTheme="minorHAnsi"/>
          <w:lang w:val="nl-BE"/>
        </w:rPr>
        <w:tab/>
        <w:t>Wet van 30 juli 1979 betreffende de preventie van brand en ontploffing en betreffende de verplichte verzekering van de burgerrechtelijke aansprakelijkheid in dergelijke gevallen.</w:t>
      </w:r>
    </w:p>
  </w:footnote>
  <w:footnote w:id="2">
    <w:p w:rsidR="008561CE" w:rsidRPr="005723C7" w:rsidRDefault="008561CE" w:rsidP="006338F1">
      <w:pPr>
        <w:pStyle w:val="FootnoteText"/>
        <w:jc w:val="both"/>
        <w:rPr>
          <w:rFonts w:asciiTheme="minorHAnsi" w:hAnsiTheme="minorHAnsi"/>
          <w:lang w:val="nl-BE"/>
        </w:rPr>
      </w:pPr>
      <w:r w:rsidRPr="005723C7">
        <w:rPr>
          <w:rStyle w:val="FootnoteReference"/>
          <w:rFonts w:asciiTheme="minorHAnsi" w:hAnsiTheme="minorHAnsi"/>
          <w:sz w:val="20"/>
        </w:rPr>
        <w:footnoteRef/>
      </w:r>
      <w:r w:rsidRPr="005723C7">
        <w:rPr>
          <w:rFonts w:asciiTheme="minorHAnsi" w:hAnsiTheme="minorHAnsi"/>
          <w:lang w:val="nl-BE"/>
        </w:rPr>
        <w:t xml:space="preserve"> </w:t>
      </w:r>
      <w:r w:rsidRPr="005723C7">
        <w:rPr>
          <w:rFonts w:asciiTheme="minorHAnsi" w:hAnsiTheme="minorHAnsi"/>
          <w:lang w:val="nl-BE"/>
        </w:rPr>
        <w:tab/>
        <w:t>Koninklijk besluit van 5 augustus 1991 tot uitvoering van de artikelen 8, 8</w:t>
      </w:r>
      <w:r w:rsidRPr="005723C7">
        <w:rPr>
          <w:rFonts w:asciiTheme="minorHAnsi" w:hAnsiTheme="minorHAnsi"/>
          <w:i/>
          <w:lang w:val="nl-BE"/>
        </w:rPr>
        <w:t>bis</w:t>
      </w:r>
      <w:r w:rsidRPr="005723C7">
        <w:rPr>
          <w:rFonts w:asciiTheme="minorHAnsi" w:hAnsiTheme="minorHAnsi"/>
          <w:lang w:val="nl-BE"/>
        </w:rPr>
        <w:t xml:space="preserve"> en 9 van de wet van </w:t>
      </w:r>
      <w:r w:rsidR="00866423">
        <w:rPr>
          <w:rFonts w:asciiTheme="minorHAnsi" w:hAnsiTheme="minorHAnsi"/>
          <w:lang w:val="nl-BE"/>
        </w:rPr>
        <w:br/>
      </w:r>
      <w:r w:rsidRPr="005723C7">
        <w:rPr>
          <w:rFonts w:asciiTheme="minorHAnsi" w:hAnsiTheme="minorHAnsi"/>
          <w:lang w:val="nl-BE"/>
        </w:rPr>
        <w:t>30 juli 1979 betreffende de preventie van brand en ontploffing en betreffende de verplichte verzekering van de burgerrechtelijke aansprakelijkheid in dergelijke gevallen.</w:t>
      </w:r>
    </w:p>
  </w:footnote>
  <w:footnote w:id="3">
    <w:p w:rsidR="008561CE" w:rsidRPr="005723C7" w:rsidRDefault="008561CE" w:rsidP="005723C7">
      <w:pPr>
        <w:pStyle w:val="FootnoteText"/>
        <w:jc w:val="both"/>
        <w:rPr>
          <w:rFonts w:asciiTheme="minorHAnsi" w:hAnsiTheme="minorHAnsi"/>
          <w:lang w:val="nl-BE"/>
        </w:rPr>
      </w:pPr>
      <w:r w:rsidRPr="005723C7">
        <w:rPr>
          <w:rStyle w:val="FootnoteReference"/>
          <w:rFonts w:asciiTheme="minorHAnsi" w:hAnsiTheme="minorHAnsi"/>
          <w:sz w:val="20"/>
        </w:rPr>
        <w:footnoteRef/>
      </w:r>
      <w:r w:rsidRPr="005723C7">
        <w:rPr>
          <w:rFonts w:asciiTheme="minorHAnsi" w:hAnsiTheme="minorHAnsi"/>
          <w:lang w:val="nl-BE"/>
        </w:rPr>
        <w:t xml:space="preserve"> </w:t>
      </w:r>
      <w:r w:rsidRPr="005723C7">
        <w:rPr>
          <w:rFonts w:asciiTheme="minorHAnsi" w:hAnsiTheme="minorHAnsi"/>
          <w:lang w:val="nl-BE"/>
        </w:rPr>
        <w:tab/>
        <w:t xml:space="preserve">Zoals gewijzigd door het koninklijk besluit van 8 maart 2010 tot wijziging van het koninklijk besluit van </w:t>
      </w:r>
      <w:r w:rsidR="00866423">
        <w:rPr>
          <w:rFonts w:asciiTheme="minorHAnsi" w:hAnsiTheme="minorHAnsi"/>
          <w:lang w:val="nl-BE"/>
        </w:rPr>
        <w:br/>
      </w:r>
      <w:r w:rsidRPr="005723C7">
        <w:rPr>
          <w:rFonts w:asciiTheme="minorHAnsi" w:hAnsiTheme="minorHAnsi"/>
          <w:lang w:val="nl-BE"/>
        </w:rPr>
        <w:t>5 augustus 1991 tot uitvoering van de artikelen 8, 8bis en 9 van de wet van 30 juli 1979 betreffende de preventie van brand en ontploffing en betreffende de verplichte verzekering van de burgerrechtelijke aansprakelijkheid in dergelijke gevallen.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1CE" w:rsidRDefault="008561CE">
    <w:pPr>
      <w:pStyle w:val="Header"/>
      <w:tabs>
        <w:tab w:val="center" w:pos="4395"/>
      </w:tabs>
    </w:pPr>
  </w:p>
  <w:p w:rsidR="008561CE" w:rsidRDefault="008561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2"/>
      <w:gridCol w:w="4479"/>
    </w:tblGrid>
    <w:tr w:rsidR="005C4AE2" w:rsidRPr="001B727F" w:rsidTr="00526D84">
      <w:trPr>
        <w:trHeight w:val="737"/>
      </w:trPr>
      <w:tc>
        <w:tcPr>
          <w:tcW w:w="4592" w:type="dxa"/>
          <w:vAlign w:val="center"/>
        </w:tcPr>
        <w:p w:rsidR="005C4AE2" w:rsidRPr="001B727F" w:rsidRDefault="005C4AE2" w:rsidP="005C4AE2">
          <w:pPr>
            <w:pStyle w:val="Header"/>
            <w:tabs>
              <w:tab w:val="clear" w:pos="9923"/>
              <w:tab w:val="right" w:pos="9639"/>
            </w:tabs>
          </w:pPr>
          <w:r w:rsidRPr="001B727F">
            <w:rPr>
              <w:noProof/>
              <w:lang w:val="fr-BE" w:eastAsia="fr-BE" w:bidi="ar-SA"/>
            </w:rPr>
            <w:drawing>
              <wp:inline distT="0" distB="0" distL="0" distR="0" wp14:anchorId="52193DA7" wp14:editId="2D5EFE1F">
                <wp:extent cx="400050" cy="400050"/>
                <wp:effectExtent l="19050" t="0" r="0" b="0"/>
                <wp:docPr id="2" name="Picture 0" descr="FSM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MA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224" cy="400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C4AE2" w:rsidRPr="001B727F" w:rsidRDefault="005C4AE2" w:rsidP="005C4AE2">
          <w:pPr>
            <w:pStyle w:val="Header"/>
            <w:tabs>
              <w:tab w:val="clear" w:pos="9923"/>
              <w:tab w:val="right" w:pos="9639"/>
            </w:tabs>
          </w:pPr>
        </w:p>
      </w:tc>
      <w:tc>
        <w:tcPr>
          <w:tcW w:w="4479" w:type="dxa"/>
          <w:vAlign w:val="center"/>
        </w:tcPr>
        <w:p w:rsidR="005C4AE2" w:rsidRPr="001B727F" w:rsidRDefault="005C4AE2" w:rsidP="005C4AE2">
          <w:pPr>
            <w:pStyle w:val="Header"/>
            <w:tabs>
              <w:tab w:val="clear" w:pos="9923"/>
              <w:tab w:val="right" w:pos="9639"/>
            </w:tabs>
            <w:jc w:val="right"/>
          </w:pPr>
        </w:p>
      </w:tc>
    </w:tr>
    <w:tr w:rsidR="005C4AE2" w:rsidRPr="00EA7D97" w:rsidTr="00526D84">
      <w:trPr>
        <w:trHeight w:val="113"/>
      </w:trPr>
      <w:tc>
        <w:tcPr>
          <w:tcW w:w="4592" w:type="dxa"/>
          <w:vAlign w:val="center"/>
        </w:tcPr>
        <w:p w:rsidR="005C4AE2" w:rsidRPr="001B727F" w:rsidRDefault="005C4AE2" w:rsidP="005C4AE2">
          <w:pPr>
            <w:pStyle w:val="Header"/>
            <w:rPr>
              <w:lang w:val="en-GB"/>
            </w:rPr>
          </w:pPr>
          <w:r w:rsidRPr="001B727F">
            <w:fldChar w:fldCharType="begin"/>
          </w:r>
          <w:r w:rsidRPr="001B727F">
            <w:instrText xml:space="preserve"> page </w:instrText>
          </w:r>
          <w:r w:rsidRPr="001B727F">
            <w:fldChar w:fldCharType="separate"/>
          </w:r>
          <w:r w:rsidR="00EA7D97">
            <w:rPr>
              <w:noProof/>
            </w:rPr>
            <w:t>2</w:t>
          </w:r>
          <w:r w:rsidRPr="001B727F">
            <w:fldChar w:fldCharType="end"/>
          </w:r>
          <w:r w:rsidRPr="001B727F">
            <w:t xml:space="preserve"> / </w:t>
          </w:r>
          <w:r w:rsidRPr="001B727F">
            <w:fldChar w:fldCharType="begin"/>
          </w:r>
          <w:r w:rsidRPr="001B727F">
            <w:instrText xml:space="preserve"> REF  Reference  \* MERGEFORMAT </w:instrText>
          </w:r>
          <w:r w:rsidRPr="001B727F">
            <w:fldChar w:fldCharType="separate"/>
          </w:r>
          <w:r>
            <w:rPr>
              <w:b/>
              <w:bCs/>
            </w:rPr>
            <w:t>Error! Reference source not found.</w:t>
          </w:r>
          <w:r w:rsidRPr="001B727F">
            <w:fldChar w:fldCharType="end"/>
          </w:r>
          <w:r w:rsidRPr="001B727F">
            <w:t xml:space="preserve"> </w:t>
          </w:r>
        </w:p>
      </w:tc>
      <w:tc>
        <w:tcPr>
          <w:tcW w:w="4479" w:type="dxa"/>
          <w:vAlign w:val="center"/>
        </w:tcPr>
        <w:p w:rsidR="005C4AE2" w:rsidRPr="001B727F" w:rsidRDefault="005C4AE2" w:rsidP="005C4AE2">
          <w:pPr>
            <w:pStyle w:val="Header"/>
            <w:jc w:val="right"/>
            <w:rPr>
              <w:lang w:val="en-GB"/>
            </w:rPr>
          </w:pPr>
          <w:r w:rsidRPr="001B727F">
            <w:rPr>
              <w:rFonts w:cs="Arial"/>
              <w:lang w:val="nl-NL"/>
            </w:rPr>
            <w:fldChar w:fldCharType="begin"/>
          </w:r>
          <w:r w:rsidRPr="005C4AE2">
            <w:rPr>
              <w:rFonts w:cs="Arial"/>
              <w:lang w:val="en-GB"/>
            </w:rPr>
            <w:instrText xml:space="preserve"> REF  Name  \* MERGEFORMAT </w:instrText>
          </w:r>
          <w:r w:rsidRPr="001B727F">
            <w:rPr>
              <w:rFonts w:cs="Arial"/>
              <w:lang w:val="nl-NL"/>
            </w:rPr>
            <w:fldChar w:fldCharType="separate"/>
          </w:r>
          <w:r>
            <w:rPr>
              <w:rFonts w:cs="Arial"/>
              <w:b/>
              <w:bCs/>
            </w:rPr>
            <w:t>Error! Reference source not found.</w:t>
          </w:r>
          <w:r w:rsidRPr="001B727F">
            <w:rPr>
              <w:rFonts w:cs="Arial"/>
              <w:lang w:val="nl-NL"/>
            </w:rPr>
            <w:fldChar w:fldCharType="end"/>
          </w:r>
          <w:r w:rsidRPr="001B727F">
            <w:rPr>
              <w:lang w:val="en-GB"/>
            </w:rPr>
            <w:t xml:space="preserve"> </w:t>
          </w:r>
        </w:p>
      </w:tc>
    </w:tr>
    <w:tr w:rsidR="005C4AE2" w:rsidRPr="00EA7D97" w:rsidTr="00526D84">
      <w:trPr>
        <w:trHeight w:val="113"/>
      </w:trPr>
      <w:tc>
        <w:tcPr>
          <w:tcW w:w="4592" w:type="dxa"/>
          <w:vAlign w:val="center"/>
        </w:tcPr>
        <w:p w:rsidR="005C4AE2" w:rsidRPr="001B727F" w:rsidRDefault="005C4AE2" w:rsidP="005C4AE2">
          <w:pPr>
            <w:pStyle w:val="Header"/>
          </w:pPr>
        </w:p>
      </w:tc>
      <w:tc>
        <w:tcPr>
          <w:tcW w:w="4479" w:type="dxa"/>
          <w:vAlign w:val="center"/>
        </w:tcPr>
        <w:p w:rsidR="005C4AE2" w:rsidRPr="001B727F" w:rsidRDefault="005C4AE2" w:rsidP="005C4AE2">
          <w:pPr>
            <w:pStyle w:val="Header"/>
            <w:jc w:val="right"/>
          </w:pPr>
        </w:p>
      </w:tc>
    </w:tr>
    <w:tr w:rsidR="005C4AE2" w:rsidRPr="00EA7D97" w:rsidTr="00526D84">
      <w:trPr>
        <w:trHeight w:val="113"/>
      </w:trPr>
      <w:tc>
        <w:tcPr>
          <w:tcW w:w="4592" w:type="dxa"/>
          <w:vAlign w:val="center"/>
        </w:tcPr>
        <w:p w:rsidR="005C4AE2" w:rsidRPr="001B727F" w:rsidRDefault="005C4AE2" w:rsidP="005C4AE2">
          <w:pPr>
            <w:pStyle w:val="Header"/>
            <w:rPr>
              <w:lang w:val="en-GB"/>
            </w:rPr>
          </w:pPr>
        </w:p>
      </w:tc>
      <w:tc>
        <w:tcPr>
          <w:tcW w:w="4479" w:type="dxa"/>
          <w:vAlign w:val="center"/>
        </w:tcPr>
        <w:p w:rsidR="005C4AE2" w:rsidRPr="001B727F" w:rsidRDefault="005C4AE2" w:rsidP="005C4AE2">
          <w:pPr>
            <w:pStyle w:val="Header"/>
            <w:jc w:val="right"/>
            <w:rPr>
              <w:lang w:val="en-GB"/>
            </w:rPr>
          </w:pPr>
          <w:r w:rsidRPr="001B727F">
            <w:fldChar w:fldCharType="begin"/>
          </w:r>
          <w:r w:rsidRPr="001B727F">
            <w:instrText xml:space="preserve"> TITLE   \* MERGEFORMAT </w:instrText>
          </w:r>
          <w:r w:rsidRPr="001B727F">
            <w:fldChar w:fldCharType="end"/>
          </w:r>
        </w:p>
      </w:tc>
    </w:tr>
  </w:tbl>
  <w:p w:rsidR="005C4AE2" w:rsidRPr="005C4AE2" w:rsidRDefault="005C4AE2" w:rsidP="005C4AE2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8"/>
      <w:gridCol w:w="3572"/>
      <w:gridCol w:w="2381"/>
    </w:tblGrid>
    <w:tr w:rsidR="005C4AE2" w:rsidTr="00526D84">
      <w:trPr>
        <w:trHeight w:val="1077"/>
      </w:trPr>
      <w:tc>
        <w:tcPr>
          <w:tcW w:w="3118" w:type="dxa"/>
          <w:vMerge w:val="restart"/>
        </w:tcPr>
        <w:p w:rsidR="005C4AE2" w:rsidRDefault="005C4AE2" w:rsidP="005C4AE2">
          <w:pPr>
            <w:pStyle w:val="Header"/>
            <w:tabs>
              <w:tab w:val="clear" w:pos="9923"/>
              <w:tab w:val="right" w:pos="9639"/>
            </w:tabs>
          </w:pPr>
          <w:r w:rsidRPr="008644BA">
            <w:rPr>
              <w:noProof/>
              <w:lang w:val="fr-BE" w:eastAsia="fr-BE" w:bidi="ar-SA"/>
            </w:rPr>
            <w:drawing>
              <wp:inline distT="0" distB="0" distL="0" distR="0" wp14:anchorId="50BDF131" wp14:editId="21DACE4D">
                <wp:extent cx="1896497" cy="1009402"/>
                <wp:effectExtent l="19050" t="0" r="8503" b="0"/>
                <wp:docPr id="9" name="Afbeelding 0" descr="FSMA_logo_brief_NL_RGB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MA_logo_brief_NL_RGB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497" cy="1009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2" w:type="dxa"/>
        </w:tcPr>
        <w:p w:rsidR="005C4AE2" w:rsidRDefault="005C4AE2" w:rsidP="005C4AE2">
          <w:pPr>
            <w:pStyle w:val="Header"/>
            <w:tabs>
              <w:tab w:val="right" w:pos="9639"/>
            </w:tabs>
            <w:jc w:val="right"/>
          </w:pPr>
        </w:p>
      </w:tc>
      <w:tc>
        <w:tcPr>
          <w:tcW w:w="2381" w:type="dxa"/>
        </w:tcPr>
        <w:p w:rsidR="005C4AE2" w:rsidRDefault="005C4AE2" w:rsidP="005C4AE2">
          <w:pPr>
            <w:pStyle w:val="Header"/>
            <w:tabs>
              <w:tab w:val="right" w:pos="9639"/>
            </w:tabs>
            <w:jc w:val="right"/>
          </w:pPr>
        </w:p>
      </w:tc>
    </w:tr>
    <w:tr w:rsidR="005C4AE2" w:rsidRPr="00D120F1" w:rsidTr="00526D84">
      <w:trPr>
        <w:trHeight w:val="510"/>
      </w:trPr>
      <w:tc>
        <w:tcPr>
          <w:tcW w:w="3118" w:type="dxa"/>
          <w:vMerge/>
        </w:tcPr>
        <w:p w:rsidR="005C4AE2" w:rsidRDefault="005C4AE2" w:rsidP="005C4AE2">
          <w:pPr>
            <w:pStyle w:val="Header"/>
            <w:tabs>
              <w:tab w:val="clear" w:pos="9923"/>
              <w:tab w:val="right" w:pos="9639"/>
            </w:tabs>
            <w:rPr>
              <w:noProof/>
              <w:lang w:val="nl-BE" w:eastAsia="nl-BE" w:bidi="ar-SA"/>
            </w:rPr>
          </w:pPr>
        </w:p>
      </w:tc>
      <w:tc>
        <w:tcPr>
          <w:tcW w:w="5953" w:type="dxa"/>
          <w:gridSpan w:val="2"/>
        </w:tcPr>
        <w:p w:rsidR="005C4AE2" w:rsidRPr="00D120F1" w:rsidRDefault="005C4AE2" w:rsidP="005C4AE2">
          <w:pPr>
            <w:pStyle w:val="Header"/>
            <w:tabs>
              <w:tab w:val="right" w:pos="9639"/>
            </w:tabs>
            <w:jc w:val="right"/>
            <w:rPr>
              <w:color w:val="425863"/>
              <w:sz w:val="18"/>
              <w:szCs w:val="16"/>
            </w:rPr>
          </w:pPr>
        </w:p>
        <w:p w:rsidR="005C4AE2" w:rsidRPr="00D120F1" w:rsidRDefault="008562B6" w:rsidP="005C4AE2">
          <w:pPr>
            <w:jc w:val="right"/>
            <w:rPr>
              <w:rFonts w:ascii="Gotham Rounded Book" w:hAnsi="Gotham Rounded Book"/>
              <w:color w:val="425863"/>
              <w:sz w:val="18"/>
              <w:lang w:val="nl-BE"/>
            </w:rPr>
          </w:pPr>
          <w:bookmarkStart w:id="5" w:name="bkmService"/>
          <w:bookmarkEnd w:id="5"/>
          <w:r>
            <w:rPr>
              <w:rFonts w:ascii="Gotham Rounded Book" w:hAnsi="Gotham Rounded Book"/>
              <w:color w:val="425863"/>
              <w:sz w:val="18"/>
              <w:lang w:val="nl-BE"/>
            </w:rPr>
            <w:t>Toezicht op de verzekeringsproducten</w:t>
          </w:r>
        </w:p>
      </w:tc>
    </w:tr>
  </w:tbl>
  <w:p w:rsidR="005C4AE2" w:rsidRDefault="005C4AE2" w:rsidP="005C4AE2">
    <w:pPr>
      <w:pStyle w:val="Header"/>
      <w:tabs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A49F6"/>
    <w:multiLevelType w:val="hybridMultilevel"/>
    <w:tmpl w:val="410A86BC"/>
    <w:lvl w:ilvl="0" w:tplc="234ED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B29E7"/>
    <w:multiLevelType w:val="hybridMultilevel"/>
    <w:tmpl w:val="8B860344"/>
    <w:lvl w:ilvl="0" w:tplc="5622F2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209B2"/>
    <w:multiLevelType w:val="hybridMultilevel"/>
    <w:tmpl w:val="B57E26E4"/>
    <w:lvl w:ilvl="0" w:tplc="0813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7564964"/>
    <w:multiLevelType w:val="hybridMultilevel"/>
    <w:tmpl w:val="77B02306"/>
    <w:lvl w:ilvl="0" w:tplc="234ED354">
      <w:start w:val="1"/>
      <w:numFmt w:val="bullet"/>
      <w:lvlText w:val=""/>
      <w:lvlJc w:val="left"/>
      <w:pPr>
        <w:ind w:left="6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370D29C0"/>
    <w:multiLevelType w:val="hybridMultilevel"/>
    <w:tmpl w:val="838C1012"/>
    <w:lvl w:ilvl="0" w:tplc="E3AA7D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64858"/>
    <w:multiLevelType w:val="hybridMultilevel"/>
    <w:tmpl w:val="294A7B2E"/>
    <w:lvl w:ilvl="0" w:tplc="234ED354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D5"/>
    <w:rsid w:val="0000027E"/>
    <w:rsid w:val="00000B79"/>
    <w:rsid w:val="000019A5"/>
    <w:rsid w:val="00010A0F"/>
    <w:rsid w:val="0001132E"/>
    <w:rsid w:val="000128B5"/>
    <w:rsid w:val="00017236"/>
    <w:rsid w:val="00017FE7"/>
    <w:rsid w:val="00024BF3"/>
    <w:rsid w:val="0002536E"/>
    <w:rsid w:val="000259F1"/>
    <w:rsid w:val="0002605B"/>
    <w:rsid w:val="00027FFE"/>
    <w:rsid w:val="00032E4A"/>
    <w:rsid w:val="00034D25"/>
    <w:rsid w:val="00035C83"/>
    <w:rsid w:val="00036CCE"/>
    <w:rsid w:val="00042774"/>
    <w:rsid w:val="00044A4A"/>
    <w:rsid w:val="00050566"/>
    <w:rsid w:val="000627F1"/>
    <w:rsid w:val="00064D6C"/>
    <w:rsid w:val="000758A0"/>
    <w:rsid w:val="00077B5E"/>
    <w:rsid w:val="00081C55"/>
    <w:rsid w:val="00082B62"/>
    <w:rsid w:val="00084E75"/>
    <w:rsid w:val="00085E97"/>
    <w:rsid w:val="000A0A59"/>
    <w:rsid w:val="000A0FC6"/>
    <w:rsid w:val="000A498F"/>
    <w:rsid w:val="000A5510"/>
    <w:rsid w:val="000A7C91"/>
    <w:rsid w:val="000B16C6"/>
    <w:rsid w:val="000B2631"/>
    <w:rsid w:val="000C0DCB"/>
    <w:rsid w:val="000C1600"/>
    <w:rsid w:val="000C4446"/>
    <w:rsid w:val="000C78EC"/>
    <w:rsid w:val="000D0EA8"/>
    <w:rsid w:val="000D297A"/>
    <w:rsid w:val="000D2A8C"/>
    <w:rsid w:val="000E10E2"/>
    <w:rsid w:val="000E6D5A"/>
    <w:rsid w:val="000E7A1E"/>
    <w:rsid w:val="000F16C6"/>
    <w:rsid w:val="00100A6B"/>
    <w:rsid w:val="00100F75"/>
    <w:rsid w:val="0010483D"/>
    <w:rsid w:val="0010547E"/>
    <w:rsid w:val="00111888"/>
    <w:rsid w:val="001150DB"/>
    <w:rsid w:val="00125032"/>
    <w:rsid w:val="00131CE7"/>
    <w:rsid w:val="00134C7A"/>
    <w:rsid w:val="00137760"/>
    <w:rsid w:val="001406AC"/>
    <w:rsid w:val="0014090C"/>
    <w:rsid w:val="00142768"/>
    <w:rsid w:val="001427A6"/>
    <w:rsid w:val="00143334"/>
    <w:rsid w:val="00143EA2"/>
    <w:rsid w:val="001453CC"/>
    <w:rsid w:val="00151DF7"/>
    <w:rsid w:val="001520F5"/>
    <w:rsid w:val="00157AFB"/>
    <w:rsid w:val="00160D9C"/>
    <w:rsid w:val="00164380"/>
    <w:rsid w:val="001659BE"/>
    <w:rsid w:val="0017244F"/>
    <w:rsid w:val="001748F8"/>
    <w:rsid w:val="00184F41"/>
    <w:rsid w:val="00191352"/>
    <w:rsid w:val="001956A4"/>
    <w:rsid w:val="00196190"/>
    <w:rsid w:val="001A01A3"/>
    <w:rsid w:val="001A6FC7"/>
    <w:rsid w:val="001B05BA"/>
    <w:rsid w:val="001B16F9"/>
    <w:rsid w:val="001C1872"/>
    <w:rsid w:val="002012A4"/>
    <w:rsid w:val="00203048"/>
    <w:rsid w:val="002034F6"/>
    <w:rsid w:val="00210813"/>
    <w:rsid w:val="00212C53"/>
    <w:rsid w:val="002200D2"/>
    <w:rsid w:val="002205CD"/>
    <w:rsid w:val="00220B5C"/>
    <w:rsid w:val="0023167E"/>
    <w:rsid w:val="00232C9D"/>
    <w:rsid w:val="002337EA"/>
    <w:rsid w:val="00234766"/>
    <w:rsid w:val="002371B1"/>
    <w:rsid w:val="00246C6D"/>
    <w:rsid w:val="002658EE"/>
    <w:rsid w:val="00270FF2"/>
    <w:rsid w:val="00271AE4"/>
    <w:rsid w:val="00277EB1"/>
    <w:rsid w:val="00282C94"/>
    <w:rsid w:val="00285B2D"/>
    <w:rsid w:val="00291D6F"/>
    <w:rsid w:val="00297AEA"/>
    <w:rsid w:val="002A21EE"/>
    <w:rsid w:val="002B1886"/>
    <w:rsid w:val="002B1DC3"/>
    <w:rsid w:val="002B28FF"/>
    <w:rsid w:val="002B3AE7"/>
    <w:rsid w:val="002B4931"/>
    <w:rsid w:val="002C109F"/>
    <w:rsid w:val="002C420A"/>
    <w:rsid w:val="002C6B53"/>
    <w:rsid w:val="002E21DC"/>
    <w:rsid w:val="002E7136"/>
    <w:rsid w:val="002F3FEB"/>
    <w:rsid w:val="00313EEE"/>
    <w:rsid w:val="00314477"/>
    <w:rsid w:val="00321258"/>
    <w:rsid w:val="00344602"/>
    <w:rsid w:val="00344F6F"/>
    <w:rsid w:val="0035402B"/>
    <w:rsid w:val="00364EBC"/>
    <w:rsid w:val="00366B70"/>
    <w:rsid w:val="00367568"/>
    <w:rsid w:val="003709CF"/>
    <w:rsid w:val="003745D5"/>
    <w:rsid w:val="00376060"/>
    <w:rsid w:val="00387554"/>
    <w:rsid w:val="0039563B"/>
    <w:rsid w:val="003A0193"/>
    <w:rsid w:val="003A7293"/>
    <w:rsid w:val="003B5E15"/>
    <w:rsid w:val="003B69E3"/>
    <w:rsid w:val="003B75D0"/>
    <w:rsid w:val="003C7974"/>
    <w:rsid w:val="003D0339"/>
    <w:rsid w:val="003D0D64"/>
    <w:rsid w:val="003E1523"/>
    <w:rsid w:val="003E5B6A"/>
    <w:rsid w:val="003E5C87"/>
    <w:rsid w:val="003F351C"/>
    <w:rsid w:val="003F6717"/>
    <w:rsid w:val="004121FD"/>
    <w:rsid w:val="00412FAE"/>
    <w:rsid w:val="00432DCB"/>
    <w:rsid w:val="004344A5"/>
    <w:rsid w:val="004479AD"/>
    <w:rsid w:val="004527FA"/>
    <w:rsid w:val="00454E3B"/>
    <w:rsid w:val="00457FAD"/>
    <w:rsid w:val="004717A4"/>
    <w:rsid w:val="004744FB"/>
    <w:rsid w:val="00475A85"/>
    <w:rsid w:val="00480FBF"/>
    <w:rsid w:val="004816CA"/>
    <w:rsid w:val="004900F8"/>
    <w:rsid w:val="0049451B"/>
    <w:rsid w:val="00495CEA"/>
    <w:rsid w:val="004A2FEA"/>
    <w:rsid w:val="004A7ABB"/>
    <w:rsid w:val="004B0A62"/>
    <w:rsid w:val="004B507C"/>
    <w:rsid w:val="004C0452"/>
    <w:rsid w:val="004C3DB3"/>
    <w:rsid w:val="00512CF0"/>
    <w:rsid w:val="00513F68"/>
    <w:rsid w:val="00520643"/>
    <w:rsid w:val="00520710"/>
    <w:rsid w:val="0052557A"/>
    <w:rsid w:val="00537540"/>
    <w:rsid w:val="00540A36"/>
    <w:rsid w:val="005436ED"/>
    <w:rsid w:val="00543ABD"/>
    <w:rsid w:val="00547D11"/>
    <w:rsid w:val="005511A9"/>
    <w:rsid w:val="00562BF8"/>
    <w:rsid w:val="00567B01"/>
    <w:rsid w:val="00570B79"/>
    <w:rsid w:val="005723C7"/>
    <w:rsid w:val="00594100"/>
    <w:rsid w:val="005A1D87"/>
    <w:rsid w:val="005A49D7"/>
    <w:rsid w:val="005A5CBC"/>
    <w:rsid w:val="005B458F"/>
    <w:rsid w:val="005C1E24"/>
    <w:rsid w:val="005C4AE2"/>
    <w:rsid w:val="005C677A"/>
    <w:rsid w:val="005D1344"/>
    <w:rsid w:val="005D4B6F"/>
    <w:rsid w:val="005D7FB3"/>
    <w:rsid w:val="005E106E"/>
    <w:rsid w:val="005E629C"/>
    <w:rsid w:val="005F036B"/>
    <w:rsid w:val="005F67E6"/>
    <w:rsid w:val="00601BDC"/>
    <w:rsid w:val="00604FAA"/>
    <w:rsid w:val="006054D8"/>
    <w:rsid w:val="00607AD4"/>
    <w:rsid w:val="006211D5"/>
    <w:rsid w:val="00622974"/>
    <w:rsid w:val="00624793"/>
    <w:rsid w:val="00626936"/>
    <w:rsid w:val="006279EA"/>
    <w:rsid w:val="006338F1"/>
    <w:rsid w:val="0064346B"/>
    <w:rsid w:val="00643F09"/>
    <w:rsid w:val="0065047C"/>
    <w:rsid w:val="00652FFD"/>
    <w:rsid w:val="006548B6"/>
    <w:rsid w:val="006701F5"/>
    <w:rsid w:val="00682B9D"/>
    <w:rsid w:val="0068408D"/>
    <w:rsid w:val="00684AB6"/>
    <w:rsid w:val="006960B7"/>
    <w:rsid w:val="006B5B20"/>
    <w:rsid w:val="006C07D1"/>
    <w:rsid w:val="006C16C6"/>
    <w:rsid w:val="006C1F99"/>
    <w:rsid w:val="006C3370"/>
    <w:rsid w:val="006D33D4"/>
    <w:rsid w:val="006E020F"/>
    <w:rsid w:val="006E4BCE"/>
    <w:rsid w:val="006E60EE"/>
    <w:rsid w:val="006F5D1A"/>
    <w:rsid w:val="00701C75"/>
    <w:rsid w:val="00704E8A"/>
    <w:rsid w:val="007116A7"/>
    <w:rsid w:val="0071233C"/>
    <w:rsid w:val="0071747A"/>
    <w:rsid w:val="00721CFE"/>
    <w:rsid w:val="00723B67"/>
    <w:rsid w:val="00725A88"/>
    <w:rsid w:val="00733914"/>
    <w:rsid w:val="00740A0F"/>
    <w:rsid w:val="00746512"/>
    <w:rsid w:val="007547D5"/>
    <w:rsid w:val="00757EC0"/>
    <w:rsid w:val="007612AF"/>
    <w:rsid w:val="00761D5A"/>
    <w:rsid w:val="00765607"/>
    <w:rsid w:val="007660C3"/>
    <w:rsid w:val="00766A40"/>
    <w:rsid w:val="00773CBE"/>
    <w:rsid w:val="00777416"/>
    <w:rsid w:val="007801EA"/>
    <w:rsid w:val="00781410"/>
    <w:rsid w:val="00785986"/>
    <w:rsid w:val="00790B50"/>
    <w:rsid w:val="00793BA6"/>
    <w:rsid w:val="00796132"/>
    <w:rsid w:val="00796678"/>
    <w:rsid w:val="007A3181"/>
    <w:rsid w:val="007A6225"/>
    <w:rsid w:val="007B1AD7"/>
    <w:rsid w:val="007B206E"/>
    <w:rsid w:val="007B2AAA"/>
    <w:rsid w:val="007B36FD"/>
    <w:rsid w:val="007B3A12"/>
    <w:rsid w:val="007C0F54"/>
    <w:rsid w:val="007C34FD"/>
    <w:rsid w:val="007C6549"/>
    <w:rsid w:val="007C67FD"/>
    <w:rsid w:val="007D03D8"/>
    <w:rsid w:val="007D2E3B"/>
    <w:rsid w:val="007D759F"/>
    <w:rsid w:val="007E10DB"/>
    <w:rsid w:val="007E114E"/>
    <w:rsid w:val="007E1288"/>
    <w:rsid w:val="007E3214"/>
    <w:rsid w:val="007E3786"/>
    <w:rsid w:val="007F12D3"/>
    <w:rsid w:val="007F2034"/>
    <w:rsid w:val="0080246E"/>
    <w:rsid w:val="00802940"/>
    <w:rsid w:val="0081284B"/>
    <w:rsid w:val="0082053F"/>
    <w:rsid w:val="00821252"/>
    <w:rsid w:val="0082273A"/>
    <w:rsid w:val="00822891"/>
    <w:rsid w:val="008236B9"/>
    <w:rsid w:val="00823AF8"/>
    <w:rsid w:val="00824477"/>
    <w:rsid w:val="00827D11"/>
    <w:rsid w:val="0083648B"/>
    <w:rsid w:val="008410BA"/>
    <w:rsid w:val="008416DB"/>
    <w:rsid w:val="00851479"/>
    <w:rsid w:val="00852BD3"/>
    <w:rsid w:val="00853CA7"/>
    <w:rsid w:val="00854292"/>
    <w:rsid w:val="008561CE"/>
    <w:rsid w:val="008562B6"/>
    <w:rsid w:val="00860E0E"/>
    <w:rsid w:val="0086188B"/>
    <w:rsid w:val="00866423"/>
    <w:rsid w:val="00866C8C"/>
    <w:rsid w:val="00867C43"/>
    <w:rsid w:val="008706FB"/>
    <w:rsid w:val="0087342A"/>
    <w:rsid w:val="0088021E"/>
    <w:rsid w:val="00881AF0"/>
    <w:rsid w:val="0089085E"/>
    <w:rsid w:val="0089198D"/>
    <w:rsid w:val="0089468C"/>
    <w:rsid w:val="00897E1A"/>
    <w:rsid w:val="008A12C4"/>
    <w:rsid w:val="008A4A80"/>
    <w:rsid w:val="008B2C71"/>
    <w:rsid w:val="008B77AC"/>
    <w:rsid w:val="008C0093"/>
    <w:rsid w:val="008C032E"/>
    <w:rsid w:val="008D7573"/>
    <w:rsid w:val="008E400C"/>
    <w:rsid w:val="00904BAC"/>
    <w:rsid w:val="00905C86"/>
    <w:rsid w:val="00910FA5"/>
    <w:rsid w:val="009127A3"/>
    <w:rsid w:val="009128A2"/>
    <w:rsid w:val="00914511"/>
    <w:rsid w:val="00917F34"/>
    <w:rsid w:val="00924161"/>
    <w:rsid w:val="00924C71"/>
    <w:rsid w:val="00926D7B"/>
    <w:rsid w:val="009370FA"/>
    <w:rsid w:val="00945099"/>
    <w:rsid w:val="0094630A"/>
    <w:rsid w:val="009561D9"/>
    <w:rsid w:val="00956867"/>
    <w:rsid w:val="00963802"/>
    <w:rsid w:val="00967CEB"/>
    <w:rsid w:val="00972E12"/>
    <w:rsid w:val="00974196"/>
    <w:rsid w:val="00984973"/>
    <w:rsid w:val="00986C7D"/>
    <w:rsid w:val="00987426"/>
    <w:rsid w:val="00992517"/>
    <w:rsid w:val="009931DF"/>
    <w:rsid w:val="00995B59"/>
    <w:rsid w:val="009A3554"/>
    <w:rsid w:val="009B2A54"/>
    <w:rsid w:val="009B7A4E"/>
    <w:rsid w:val="009C08E3"/>
    <w:rsid w:val="009C5F33"/>
    <w:rsid w:val="009C696E"/>
    <w:rsid w:val="009C6CD0"/>
    <w:rsid w:val="009D1A86"/>
    <w:rsid w:val="009D2716"/>
    <w:rsid w:val="009D5EFF"/>
    <w:rsid w:val="009F2125"/>
    <w:rsid w:val="00A12224"/>
    <w:rsid w:val="00A134A3"/>
    <w:rsid w:val="00A14D92"/>
    <w:rsid w:val="00A20BF1"/>
    <w:rsid w:val="00A22FDA"/>
    <w:rsid w:val="00A3008B"/>
    <w:rsid w:val="00A32447"/>
    <w:rsid w:val="00A531F7"/>
    <w:rsid w:val="00A71DB8"/>
    <w:rsid w:val="00A73E48"/>
    <w:rsid w:val="00A74168"/>
    <w:rsid w:val="00A75D5C"/>
    <w:rsid w:val="00A847F3"/>
    <w:rsid w:val="00A84B5A"/>
    <w:rsid w:val="00A84E01"/>
    <w:rsid w:val="00A86B06"/>
    <w:rsid w:val="00A939E9"/>
    <w:rsid w:val="00AA2564"/>
    <w:rsid w:val="00AA2D15"/>
    <w:rsid w:val="00AB33DA"/>
    <w:rsid w:val="00AB370E"/>
    <w:rsid w:val="00AC38E6"/>
    <w:rsid w:val="00AD0C38"/>
    <w:rsid w:val="00AD6443"/>
    <w:rsid w:val="00AE291D"/>
    <w:rsid w:val="00AE5A5D"/>
    <w:rsid w:val="00AF0454"/>
    <w:rsid w:val="00AF0F04"/>
    <w:rsid w:val="00AF4296"/>
    <w:rsid w:val="00B008FA"/>
    <w:rsid w:val="00B026DA"/>
    <w:rsid w:val="00B0412B"/>
    <w:rsid w:val="00B14CE4"/>
    <w:rsid w:val="00B161AA"/>
    <w:rsid w:val="00B217E4"/>
    <w:rsid w:val="00B2327C"/>
    <w:rsid w:val="00B24D7A"/>
    <w:rsid w:val="00B35D1C"/>
    <w:rsid w:val="00B372DB"/>
    <w:rsid w:val="00B6574C"/>
    <w:rsid w:val="00B6579A"/>
    <w:rsid w:val="00B73008"/>
    <w:rsid w:val="00B762A1"/>
    <w:rsid w:val="00B8377F"/>
    <w:rsid w:val="00BA0611"/>
    <w:rsid w:val="00BA73D5"/>
    <w:rsid w:val="00BB074C"/>
    <w:rsid w:val="00BB55AB"/>
    <w:rsid w:val="00BB5DDB"/>
    <w:rsid w:val="00BB6D25"/>
    <w:rsid w:val="00BB7126"/>
    <w:rsid w:val="00BF2B4D"/>
    <w:rsid w:val="00BF4299"/>
    <w:rsid w:val="00C046CA"/>
    <w:rsid w:val="00C05218"/>
    <w:rsid w:val="00C07BC9"/>
    <w:rsid w:val="00C24F72"/>
    <w:rsid w:val="00C257FC"/>
    <w:rsid w:val="00C356A2"/>
    <w:rsid w:val="00C365FD"/>
    <w:rsid w:val="00C43354"/>
    <w:rsid w:val="00C4494E"/>
    <w:rsid w:val="00C51D85"/>
    <w:rsid w:val="00C532A6"/>
    <w:rsid w:val="00C63328"/>
    <w:rsid w:val="00C64869"/>
    <w:rsid w:val="00C65288"/>
    <w:rsid w:val="00C66278"/>
    <w:rsid w:val="00C7385D"/>
    <w:rsid w:val="00C74436"/>
    <w:rsid w:val="00C74C14"/>
    <w:rsid w:val="00C81261"/>
    <w:rsid w:val="00C81E26"/>
    <w:rsid w:val="00C8648B"/>
    <w:rsid w:val="00C927C6"/>
    <w:rsid w:val="00C93E2B"/>
    <w:rsid w:val="00CA0CE6"/>
    <w:rsid w:val="00CA20B7"/>
    <w:rsid w:val="00CA5A74"/>
    <w:rsid w:val="00CB2D8E"/>
    <w:rsid w:val="00CB32AF"/>
    <w:rsid w:val="00CB6E44"/>
    <w:rsid w:val="00CC2C8D"/>
    <w:rsid w:val="00CC4493"/>
    <w:rsid w:val="00CC5D05"/>
    <w:rsid w:val="00CD1771"/>
    <w:rsid w:val="00CD2A31"/>
    <w:rsid w:val="00CD7216"/>
    <w:rsid w:val="00CE49AF"/>
    <w:rsid w:val="00CF7F21"/>
    <w:rsid w:val="00D120F1"/>
    <w:rsid w:val="00D15789"/>
    <w:rsid w:val="00D33B98"/>
    <w:rsid w:val="00D5383A"/>
    <w:rsid w:val="00D54E28"/>
    <w:rsid w:val="00D66243"/>
    <w:rsid w:val="00D74C38"/>
    <w:rsid w:val="00D86EB0"/>
    <w:rsid w:val="00D87CD2"/>
    <w:rsid w:val="00D91E51"/>
    <w:rsid w:val="00D928B5"/>
    <w:rsid w:val="00DB3F1F"/>
    <w:rsid w:val="00DB78B1"/>
    <w:rsid w:val="00DC3003"/>
    <w:rsid w:val="00DC36E3"/>
    <w:rsid w:val="00DC3C3B"/>
    <w:rsid w:val="00E02A13"/>
    <w:rsid w:val="00E039EB"/>
    <w:rsid w:val="00E074CF"/>
    <w:rsid w:val="00E11A32"/>
    <w:rsid w:val="00E14EE8"/>
    <w:rsid w:val="00E17224"/>
    <w:rsid w:val="00E22147"/>
    <w:rsid w:val="00E31FB9"/>
    <w:rsid w:val="00E4333D"/>
    <w:rsid w:val="00E43B31"/>
    <w:rsid w:val="00E44997"/>
    <w:rsid w:val="00E46B4E"/>
    <w:rsid w:val="00E475C7"/>
    <w:rsid w:val="00E47784"/>
    <w:rsid w:val="00E6099F"/>
    <w:rsid w:val="00E6403E"/>
    <w:rsid w:val="00E84673"/>
    <w:rsid w:val="00E84D9F"/>
    <w:rsid w:val="00E86A1D"/>
    <w:rsid w:val="00E9319E"/>
    <w:rsid w:val="00EA1A71"/>
    <w:rsid w:val="00EA1BDA"/>
    <w:rsid w:val="00EA59DD"/>
    <w:rsid w:val="00EA73C9"/>
    <w:rsid w:val="00EA7D97"/>
    <w:rsid w:val="00EB2B59"/>
    <w:rsid w:val="00EC48FF"/>
    <w:rsid w:val="00ED1B50"/>
    <w:rsid w:val="00ED1C2B"/>
    <w:rsid w:val="00ED5D35"/>
    <w:rsid w:val="00EE306F"/>
    <w:rsid w:val="00EE4EEF"/>
    <w:rsid w:val="00EF04A0"/>
    <w:rsid w:val="00EF1856"/>
    <w:rsid w:val="00EF535F"/>
    <w:rsid w:val="00F123E6"/>
    <w:rsid w:val="00F133E1"/>
    <w:rsid w:val="00F210EA"/>
    <w:rsid w:val="00F23BFC"/>
    <w:rsid w:val="00F24C61"/>
    <w:rsid w:val="00F3690E"/>
    <w:rsid w:val="00F37625"/>
    <w:rsid w:val="00F52712"/>
    <w:rsid w:val="00F65D25"/>
    <w:rsid w:val="00F65ECA"/>
    <w:rsid w:val="00F73DC4"/>
    <w:rsid w:val="00FA0BBE"/>
    <w:rsid w:val="00FB11A0"/>
    <w:rsid w:val="00FB4B04"/>
    <w:rsid w:val="00FC4499"/>
    <w:rsid w:val="00FC6D20"/>
    <w:rsid w:val="00FD0096"/>
    <w:rsid w:val="00FD600A"/>
    <w:rsid w:val="00FE08EE"/>
    <w:rsid w:val="00FE44A8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62369D90-D3E2-4AC4-ADC8-A0614EE2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C14"/>
    <w:pPr>
      <w:overflowPunct w:val="0"/>
      <w:autoSpaceDE w:val="0"/>
      <w:autoSpaceDN w:val="0"/>
      <w:adjustRightInd w:val="0"/>
      <w:textAlignment w:val="baseline"/>
    </w:pPr>
    <w:rPr>
      <w:rFonts w:ascii="Arial" w:hAnsi="Arial" w:cs="Mangal"/>
      <w:lang w:eastAsia="en-US" w:bidi="ne-IN"/>
    </w:rPr>
  </w:style>
  <w:style w:type="paragraph" w:styleId="Heading1">
    <w:name w:val="heading 1"/>
    <w:basedOn w:val="Normal"/>
    <w:next w:val="Normal"/>
    <w:qFormat/>
    <w:rsid w:val="00823AF8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917F34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917F34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917F34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17F34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917F34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917F34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917F34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917F34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917F34"/>
    <w:pPr>
      <w:keepLines/>
      <w:tabs>
        <w:tab w:val="right" w:leader="dot" w:pos="8789"/>
      </w:tabs>
      <w:ind w:left="879" w:right="567" w:hanging="879"/>
    </w:pPr>
  </w:style>
  <w:style w:type="paragraph" w:styleId="TOC4">
    <w:name w:val="toc 4"/>
    <w:basedOn w:val="Normal"/>
    <w:next w:val="Normal"/>
    <w:semiHidden/>
    <w:rsid w:val="00917F34"/>
    <w:pPr>
      <w:keepLines/>
      <w:tabs>
        <w:tab w:val="right" w:leader="dot" w:pos="8789"/>
      </w:tabs>
      <w:ind w:left="714" w:right="567" w:hanging="714"/>
    </w:pPr>
  </w:style>
  <w:style w:type="paragraph" w:styleId="TOC3">
    <w:name w:val="toc 3"/>
    <w:basedOn w:val="Normal"/>
    <w:next w:val="Normal"/>
    <w:semiHidden/>
    <w:rsid w:val="00917F34"/>
    <w:pPr>
      <w:keepLines/>
      <w:tabs>
        <w:tab w:val="right" w:leader="dot" w:pos="8789"/>
      </w:tabs>
      <w:ind w:left="556" w:right="567" w:hanging="556"/>
    </w:pPr>
  </w:style>
  <w:style w:type="paragraph" w:styleId="TOC2">
    <w:name w:val="toc 2"/>
    <w:basedOn w:val="Normal"/>
    <w:next w:val="Normal"/>
    <w:semiHidden/>
    <w:rsid w:val="00917F34"/>
    <w:pPr>
      <w:keepLines/>
      <w:tabs>
        <w:tab w:val="right" w:leader="dot" w:pos="8789"/>
      </w:tabs>
      <w:ind w:left="397" w:right="567" w:hanging="397"/>
    </w:pPr>
  </w:style>
  <w:style w:type="paragraph" w:styleId="TOC1">
    <w:name w:val="toc 1"/>
    <w:basedOn w:val="Normal"/>
    <w:next w:val="Normal"/>
    <w:semiHidden/>
    <w:rsid w:val="00917F34"/>
    <w:pPr>
      <w:keepLines/>
      <w:tabs>
        <w:tab w:val="right" w:leader="dot" w:pos="8789"/>
      </w:tabs>
      <w:ind w:left="227" w:right="567" w:hanging="227"/>
    </w:pPr>
  </w:style>
  <w:style w:type="paragraph" w:styleId="Footer">
    <w:name w:val="footer"/>
    <w:basedOn w:val="Normal"/>
    <w:link w:val="FooterChar"/>
    <w:uiPriority w:val="99"/>
    <w:rsid w:val="007116A7"/>
    <w:pPr>
      <w:tabs>
        <w:tab w:val="right" w:pos="9923"/>
      </w:tabs>
    </w:pPr>
    <w:rPr>
      <w:rFonts w:ascii="Gotham Rounded Book" w:hAnsi="Gotham Rounded Book"/>
      <w:sz w:val="16"/>
    </w:rPr>
  </w:style>
  <w:style w:type="paragraph" w:styleId="Header">
    <w:name w:val="header"/>
    <w:basedOn w:val="Normal"/>
    <w:rsid w:val="00945099"/>
    <w:pPr>
      <w:tabs>
        <w:tab w:val="right" w:pos="9923"/>
      </w:tabs>
    </w:pPr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rsid w:val="00917F34"/>
    <w:rPr>
      <w:position w:val="6"/>
      <w:sz w:val="16"/>
    </w:rPr>
  </w:style>
  <w:style w:type="paragraph" w:styleId="FootnoteText">
    <w:name w:val="footnote text"/>
    <w:basedOn w:val="Normal"/>
    <w:semiHidden/>
    <w:rsid w:val="00823AF8"/>
    <w:pPr>
      <w:tabs>
        <w:tab w:val="left" w:pos="284"/>
      </w:tabs>
      <w:ind w:left="284" w:hanging="284"/>
    </w:pPr>
    <w:rPr>
      <w:lang w:val="fr-FR"/>
    </w:rPr>
  </w:style>
  <w:style w:type="paragraph" w:styleId="NormalIndent">
    <w:name w:val="Normal Indent"/>
    <w:basedOn w:val="Normal"/>
    <w:rsid w:val="00917F34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917F34"/>
    <w:pPr>
      <w:tabs>
        <w:tab w:val="center" w:pos="1985"/>
        <w:tab w:val="center" w:pos="6521"/>
      </w:tabs>
    </w:pPr>
  </w:style>
  <w:style w:type="paragraph" w:styleId="MacroText">
    <w:name w:val="macro"/>
    <w:semiHidden/>
    <w:rsid w:val="00917F34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917F34"/>
    <w:pPr>
      <w:keepLines/>
      <w:tabs>
        <w:tab w:val="right" w:leader="dot" w:pos="8789"/>
      </w:tabs>
      <w:ind w:left="1049" w:right="567" w:hanging="1049"/>
    </w:pPr>
  </w:style>
  <w:style w:type="paragraph" w:styleId="TOC7">
    <w:name w:val="toc 7"/>
    <w:basedOn w:val="Normal"/>
    <w:next w:val="Normal"/>
    <w:semiHidden/>
    <w:rsid w:val="00917F34"/>
    <w:pPr>
      <w:keepLines/>
      <w:tabs>
        <w:tab w:val="right" w:leader="dot" w:pos="8789"/>
      </w:tabs>
      <w:ind w:left="1219" w:right="567" w:hanging="1219"/>
    </w:pPr>
  </w:style>
  <w:style w:type="paragraph" w:styleId="TOC8">
    <w:name w:val="toc 8"/>
    <w:basedOn w:val="Normal"/>
    <w:next w:val="Normal"/>
    <w:semiHidden/>
    <w:rsid w:val="00917F34"/>
    <w:pPr>
      <w:keepLines/>
      <w:tabs>
        <w:tab w:val="right" w:leader="dot" w:pos="8789"/>
      </w:tabs>
      <w:ind w:left="1378" w:right="567" w:hanging="1378"/>
    </w:pPr>
  </w:style>
  <w:style w:type="paragraph" w:styleId="TOC9">
    <w:name w:val="toc 9"/>
    <w:basedOn w:val="Normal"/>
    <w:next w:val="Normal"/>
    <w:semiHidden/>
    <w:rsid w:val="00917F34"/>
    <w:pPr>
      <w:keepLines/>
      <w:tabs>
        <w:tab w:val="right" w:leader="dot" w:pos="8789"/>
      </w:tabs>
      <w:ind w:left="1548" w:right="567" w:hanging="1548"/>
    </w:pPr>
  </w:style>
  <w:style w:type="paragraph" w:styleId="DocumentMap">
    <w:name w:val="Document Map"/>
    <w:basedOn w:val="Normal"/>
    <w:semiHidden/>
    <w:rsid w:val="00917F34"/>
    <w:pPr>
      <w:shd w:val="clear" w:color="auto" w:fill="000080"/>
    </w:pPr>
    <w:rPr>
      <w:rFonts w:ascii="Tahoma" w:hAnsi="Tahoma"/>
    </w:rPr>
  </w:style>
  <w:style w:type="paragraph" w:customStyle="1" w:styleId="Article">
    <w:name w:val="Article"/>
    <w:basedOn w:val="Normal"/>
    <w:next w:val="Normal"/>
    <w:rsid w:val="006960B7"/>
    <w:pPr>
      <w:ind w:left="1701"/>
    </w:pPr>
    <w:rPr>
      <w:b/>
      <w:bCs/>
      <w:sz w:val="22"/>
      <w:szCs w:val="22"/>
    </w:rPr>
  </w:style>
  <w:style w:type="paragraph" w:customStyle="1" w:styleId="CELBIS">
    <w:name w:val="CELBIS"/>
    <w:basedOn w:val="Normal"/>
    <w:next w:val="Normal"/>
    <w:rsid w:val="00897E1A"/>
    <w:pPr>
      <w:spacing w:before="120" w:after="240"/>
      <w:ind w:right="-284"/>
    </w:pPr>
    <w:rPr>
      <w:b/>
      <w:bCs/>
      <w:sz w:val="24"/>
      <w:szCs w:val="24"/>
    </w:rPr>
  </w:style>
  <w:style w:type="paragraph" w:customStyle="1" w:styleId="CELLULE">
    <w:name w:val="CELLULE"/>
    <w:basedOn w:val="Normal"/>
    <w:next w:val="Normal"/>
    <w:rsid w:val="00897E1A"/>
    <w:pPr>
      <w:spacing w:before="120" w:after="240"/>
      <w:ind w:left="851" w:right="-284"/>
    </w:pPr>
    <w:rPr>
      <w:b/>
      <w:bCs/>
      <w:sz w:val="22"/>
      <w:szCs w:val="22"/>
    </w:rPr>
  </w:style>
  <w:style w:type="paragraph" w:styleId="Date">
    <w:name w:val="Date"/>
    <w:basedOn w:val="Normal"/>
    <w:next w:val="Normal"/>
    <w:link w:val="DateChar"/>
    <w:rsid w:val="0082273A"/>
    <w:pPr>
      <w:spacing w:after="120"/>
    </w:pPr>
    <w:rPr>
      <w:u w:val="single"/>
    </w:rPr>
  </w:style>
  <w:style w:type="character" w:customStyle="1" w:styleId="DateChar">
    <w:name w:val="Date Char"/>
    <w:basedOn w:val="DefaultParagraphFont"/>
    <w:link w:val="Date"/>
    <w:rsid w:val="006960B7"/>
    <w:rPr>
      <w:rFonts w:ascii="Arial" w:hAnsi="Arial" w:cs="Mangal"/>
      <w:u w:val="single"/>
      <w:lang w:val="fr-BE" w:eastAsia="en-US" w:bidi="ne-IN"/>
    </w:rPr>
  </w:style>
  <w:style w:type="paragraph" w:customStyle="1" w:styleId="DIR">
    <w:name w:val="DIR"/>
    <w:next w:val="Normal"/>
    <w:rsid w:val="00823AF8"/>
    <w:pPr>
      <w:overflowPunct w:val="0"/>
      <w:autoSpaceDE w:val="0"/>
      <w:autoSpaceDN w:val="0"/>
      <w:adjustRightInd w:val="0"/>
      <w:spacing w:before="240" w:after="240"/>
      <w:textAlignment w:val="baseline"/>
    </w:pPr>
    <w:rPr>
      <w:rFonts w:ascii="Arial" w:hAnsi="Arial" w:cs="Mangal"/>
      <w:b/>
      <w:bCs/>
      <w:noProof/>
      <w:sz w:val="28"/>
      <w:szCs w:val="28"/>
      <w:lang w:val="en-US" w:eastAsia="en-US" w:bidi="ne-IN"/>
    </w:rPr>
  </w:style>
  <w:style w:type="paragraph" w:customStyle="1" w:styleId="DPT">
    <w:name w:val="DPT"/>
    <w:basedOn w:val="Normal"/>
    <w:rsid w:val="0082273A"/>
    <w:pPr>
      <w:shd w:val="clear" w:color="auto" w:fill="E6E6E6"/>
      <w:spacing w:before="240" w:after="240"/>
    </w:pPr>
    <w:rPr>
      <w:b/>
      <w:bCs/>
      <w:sz w:val="28"/>
      <w:szCs w:val="28"/>
    </w:rPr>
  </w:style>
  <w:style w:type="paragraph" w:customStyle="1" w:styleId="Intitul">
    <w:name w:val="Intitulé"/>
    <w:basedOn w:val="Normal"/>
    <w:next w:val="Normal"/>
    <w:rsid w:val="006960B7"/>
    <w:pPr>
      <w:spacing w:after="240"/>
      <w:ind w:left="1701" w:hanging="1701"/>
    </w:pPr>
    <w:rPr>
      <w:sz w:val="22"/>
      <w:szCs w:val="22"/>
    </w:rPr>
  </w:style>
  <w:style w:type="paragraph" w:customStyle="1" w:styleId="Nom">
    <w:name w:val="Nom"/>
    <w:basedOn w:val="Normal"/>
    <w:next w:val="Normal"/>
    <w:rsid w:val="006960B7"/>
    <w:pPr>
      <w:spacing w:before="120" w:after="360"/>
      <w:jc w:val="center"/>
    </w:pPr>
    <w:rPr>
      <w:b/>
      <w:bCs/>
      <w:sz w:val="24"/>
      <w:szCs w:val="24"/>
      <w:u w:val="single"/>
    </w:rPr>
  </w:style>
  <w:style w:type="character" w:styleId="PageNumber">
    <w:name w:val="page number"/>
    <w:basedOn w:val="DefaultParagraphFont"/>
    <w:rsid w:val="00823AF8"/>
  </w:style>
  <w:style w:type="paragraph" w:customStyle="1" w:styleId="Rsum">
    <w:name w:val="Résumé"/>
    <w:basedOn w:val="Normal"/>
    <w:rsid w:val="00B217E4"/>
    <w:pPr>
      <w:jc w:val="both"/>
    </w:pPr>
    <w:rPr>
      <w:b/>
      <w:bCs/>
      <w:sz w:val="24"/>
      <w:szCs w:val="24"/>
    </w:rPr>
  </w:style>
  <w:style w:type="paragraph" w:customStyle="1" w:styleId="Section">
    <w:name w:val="Section"/>
    <w:basedOn w:val="Normal"/>
    <w:next w:val="Normal"/>
    <w:rsid w:val="0082273A"/>
    <w:pPr>
      <w:spacing w:after="240"/>
    </w:pPr>
    <w:rPr>
      <w:u w:val="dotted"/>
    </w:rPr>
  </w:style>
  <w:style w:type="paragraph" w:customStyle="1" w:styleId="SERVICE">
    <w:name w:val="SERVICE"/>
    <w:next w:val="Normal"/>
    <w:rsid w:val="00823AF8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rFonts w:ascii="Arial" w:hAnsi="Arial" w:cs="Mangal"/>
      <w:b/>
      <w:bCs/>
      <w:noProof/>
      <w:lang w:val="en-US" w:eastAsia="en-US" w:bidi="ne-IN"/>
    </w:rPr>
  </w:style>
  <w:style w:type="table" w:styleId="TableGrid">
    <w:name w:val="Table Grid"/>
    <w:basedOn w:val="TableNormal"/>
    <w:rsid w:val="00823AF8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 w:bidi="n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rsid w:val="006960B7"/>
    <w:pPr>
      <w:spacing w:before="120"/>
      <w:jc w:val="both"/>
    </w:pPr>
    <w:rPr>
      <w:sz w:val="24"/>
      <w:szCs w:val="24"/>
    </w:rPr>
  </w:style>
  <w:style w:type="paragraph" w:customStyle="1" w:styleId="Titre">
    <w:name w:val="Titre"/>
    <w:basedOn w:val="Normal"/>
    <w:next w:val="Normal"/>
    <w:rsid w:val="0082273A"/>
    <w:pPr>
      <w:spacing w:after="240"/>
    </w:pPr>
    <w:rPr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116A7"/>
    <w:rPr>
      <w:rFonts w:ascii="Gotham Rounded Book" w:hAnsi="Gotham Rounded Book" w:cs="Mangal"/>
      <w:sz w:val="16"/>
      <w:lang w:eastAsia="en-US" w:bidi="ne-IN"/>
    </w:rPr>
  </w:style>
  <w:style w:type="paragraph" w:styleId="BalloonText">
    <w:name w:val="Balloon Text"/>
    <w:basedOn w:val="Normal"/>
    <w:link w:val="BalloonTextChar"/>
    <w:rsid w:val="0068408D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68408D"/>
    <w:rPr>
      <w:rFonts w:ascii="Tahoma" w:hAnsi="Tahoma" w:cs="Tahoma"/>
      <w:sz w:val="16"/>
      <w:szCs w:val="14"/>
      <w:lang w:val="fr-BE" w:eastAsia="en-US" w:bidi="ne-IN"/>
    </w:rPr>
  </w:style>
  <w:style w:type="character" w:styleId="PlaceholderText">
    <w:name w:val="Placeholder Text"/>
    <w:basedOn w:val="DefaultParagraphFont"/>
    <w:uiPriority w:val="99"/>
    <w:semiHidden/>
    <w:rsid w:val="0068408D"/>
    <w:rPr>
      <w:color w:val="808080"/>
    </w:rPr>
  </w:style>
  <w:style w:type="character" w:customStyle="1" w:styleId="Style1">
    <w:name w:val="Style1"/>
    <w:basedOn w:val="DefaultParagraphFont"/>
    <w:uiPriority w:val="1"/>
    <w:rsid w:val="00E31FB9"/>
    <w:rPr>
      <w:color w:val="auto"/>
    </w:rPr>
  </w:style>
  <w:style w:type="character" w:customStyle="1" w:styleId="Style2">
    <w:name w:val="Style2"/>
    <w:basedOn w:val="DefaultParagraphFont"/>
    <w:uiPriority w:val="1"/>
    <w:rsid w:val="003F6717"/>
    <w:rPr>
      <w:rFonts w:asciiTheme="minorHAnsi" w:hAnsiTheme="minorHAnsi"/>
      <w:color w:val="auto"/>
      <w:sz w:val="22"/>
    </w:rPr>
  </w:style>
  <w:style w:type="character" w:customStyle="1" w:styleId="Style3">
    <w:name w:val="Style3"/>
    <w:basedOn w:val="DefaultParagraphFont"/>
    <w:uiPriority w:val="1"/>
    <w:rsid w:val="003F6717"/>
    <w:rPr>
      <w:rFonts w:asciiTheme="minorHAnsi" w:hAnsiTheme="minorHAnsi"/>
      <w:color w:val="auto"/>
      <w:sz w:val="20"/>
    </w:rPr>
  </w:style>
  <w:style w:type="character" w:customStyle="1" w:styleId="Style4">
    <w:name w:val="Style4"/>
    <w:basedOn w:val="DefaultParagraphFont"/>
    <w:uiPriority w:val="1"/>
    <w:rsid w:val="003F6717"/>
    <w:rPr>
      <w:rFonts w:asciiTheme="minorHAnsi" w:hAnsiTheme="minorHAnsi"/>
      <w:color w:val="auto"/>
      <w:sz w:val="20"/>
    </w:rPr>
  </w:style>
  <w:style w:type="character" w:customStyle="1" w:styleId="Style5">
    <w:name w:val="Style5"/>
    <w:basedOn w:val="DefaultParagraphFont"/>
    <w:uiPriority w:val="1"/>
    <w:rsid w:val="003F6717"/>
    <w:rPr>
      <w:rFonts w:asciiTheme="minorHAnsi" w:hAnsiTheme="minorHAnsi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7C0F54"/>
    <w:pPr>
      <w:ind w:left="720"/>
      <w:contextualSpacing/>
    </w:pPr>
    <w:rPr>
      <w:szCs w:val="18"/>
    </w:rPr>
  </w:style>
  <w:style w:type="character" w:styleId="CommentReference">
    <w:name w:val="annotation reference"/>
    <w:basedOn w:val="DefaultParagraphFont"/>
    <w:rsid w:val="0034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F6F"/>
    <w:rPr>
      <w:szCs w:val="18"/>
    </w:rPr>
  </w:style>
  <w:style w:type="character" w:customStyle="1" w:styleId="CommentTextChar">
    <w:name w:val="Comment Text Char"/>
    <w:basedOn w:val="DefaultParagraphFont"/>
    <w:link w:val="CommentText"/>
    <w:rsid w:val="00344F6F"/>
    <w:rPr>
      <w:rFonts w:ascii="Arial" w:hAnsi="Arial" w:cs="Mangal"/>
      <w:szCs w:val="18"/>
      <w:lang w:eastAsia="en-US" w:bidi="ne-IN"/>
    </w:rPr>
  </w:style>
  <w:style w:type="paragraph" w:styleId="CommentSubject">
    <w:name w:val="annotation subject"/>
    <w:basedOn w:val="CommentText"/>
    <w:next w:val="CommentText"/>
    <w:link w:val="CommentSubjectChar"/>
    <w:rsid w:val="0034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F6F"/>
    <w:rPr>
      <w:rFonts w:ascii="Arial" w:hAnsi="Arial" w:cs="Mangal"/>
      <w:b/>
      <w:bCs/>
      <w:szCs w:val="18"/>
      <w:lang w:eastAsia="en-US" w:bidi="ne-IN"/>
    </w:rPr>
  </w:style>
  <w:style w:type="character" w:styleId="Hyperlink">
    <w:name w:val="Hyperlink"/>
    <w:basedOn w:val="DefaultParagraphFont"/>
    <w:uiPriority w:val="99"/>
    <w:unhideWhenUsed/>
    <w:rsid w:val="00A3008B"/>
    <w:rPr>
      <w:color w:val="0000FF"/>
      <w:u w:val="single"/>
    </w:rPr>
  </w:style>
  <w:style w:type="character" w:styleId="FollowedHyperlink">
    <w:name w:val="FollowedHyperlink"/>
    <w:basedOn w:val="DefaultParagraphFont"/>
    <w:rsid w:val="008664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sma.be/sites/default/files/media/files/2023-12/form_1_nl.xls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veiligheidsfonds@fsma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eiligheidsfonds@fsma.b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sma.be/sites/default/files/media/files/2023-12/form_1_nl.xlsx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7\templates\cbfa\templates\FSMA%20-%20Documents\FSMA_LetterWizar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925ED66CAC48608CF3A699EF20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B2D2-3720-4A55-A994-0B20048405FF}"/>
      </w:docPartPr>
      <w:docPartBody>
        <w:p w:rsidR="00D71486" w:rsidRDefault="0059085F">
          <w:pPr>
            <w:pStyle w:val="1D925ED66CAC48608CF3A699EF2010BC"/>
          </w:pPr>
          <w:r w:rsidRPr="007547D5">
            <w:rPr>
              <w:lang w:val="en-GB"/>
            </w:rPr>
            <w:t>Name</w:t>
          </w:r>
        </w:p>
      </w:docPartBody>
    </w:docPart>
    <w:docPart>
      <w:docPartPr>
        <w:name w:val="3FA52FAFC91840C3BF7F1F4EBF6DE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E278-6DE7-4975-B130-EF2ED3139A8B}"/>
      </w:docPartPr>
      <w:docPartBody>
        <w:p w:rsidR="00D71486" w:rsidRDefault="0059085F">
          <w:pPr>
            <w:pStyle w:val="3FA52FAFC91840C3BF7F1F4EBF6DED12"/>
          </w:pPr>
          <w:r w:rsidRPr="007547D5">
            <w:rPr>
              <w:rFonts w:cs="Arial"/>
              <w:lang w:val="en-GB"/>
            </w:rPr>
            <w:t>Company</w:t>
          </w:r>
        </w:p>
      </w:docPartBody>
    </w:docPart>
    <w:docPart>
      <w:docPartPr>
        <w:name w:val="FFA87C7D9DD14AF79C2A758721CF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7740-E04A-49C9-95C3-60EF3F078887}"/>
      </w:docPartPr>
      <w:docPartBody>
        <w:p w:rsidR="00D71486" w:rsidRDefault="0059085F">
          <w:pPr>
            <w:pStyle w:val="FFA87C7D9DD14AF79C2A758721CF070C"/>
          </w:pPr>
          <w:r w:rsidRPr="007547D5">
            <w:rPr>
              <w:rFonts w:cs="Arial"/>
              <w:lang w:val="en-GB"/>
            </w:rPr>
            <w:t>Street &amp; Number</w:t>
          </w:r>
        </w:p>
      </w:docPartBody>
    </w:docPart>
    <w:docPart>
      <w:docPartPr>
        <w:name w:val="44CF395F2CF9404292B7776591AE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6E089-A269-449E-9DAB-092B6E73A5A9}"/>
      </w:docPartPr>
      <w:docPartBody>
        <w:p w:rsidR="00D71486" w:rsidRDefault="0059085F">
          <w:pPr>
            <w:pStyle w:val="44CF395F2CF9404292B7776591AEAA8E"/>
          </w:pPr>
          <w:r w:rsidRPr="007547D5">
            <w:rPr>
              <w:rFonts w:cs="Arial"/>
              <w:lang w:val="en-GB"/>
            </w:rPr>
            <w:t>Postal code &amp; City</w:t>
          </w:r>
        </w:p>
      </w:docPartBody>
    </w:docPart>
    <w:docPart>
      <w:docPartPr>
        <w:name w:val="989E785CA0604BF2BD7333837313E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70AA-EC04-4A65-B513-58B7B972F655}"/>
      </w:docPartPr>
      <w:docPartBody>
        <w:p w:rsidR="00D71486" w:rsidRDefault="0059085F">
          <w:pPr>
            <w:pStyle w:val="989E785CA0604BF2BD7333837313EA59"/>
          </w:pPr>
          <w:r w:rsidRPr="007547D5">
            <w:rPr>
              <w:rFonts w:cs="Arial"/>
            </w:rPr>
            <w:t>Country</w:t>
          </w:r>
        </w:p>
      </w:docPartBody>
    </w:docPart>
    <w:docPart>
      <w:docPartPr>
        <w:name w:val="90CA691916F3444C92CF829B4988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72759-78D2-4D87-8B16-8B5CBEE563F4}"/>
      </w:docPartPr>
      <w:docPartBody>
        <w:p w:rsidR="00D71486" w:rsidRDefault="0059085F">
          <w:pPr>
            <w:pStyle w:val="90CA691916F3444C92CF829B4988005F"/>
          </w:pPr>
          <w:r w:rsidRPr="000C1600">
            <w:rPr>
              <w:rStyle w:val="PlaceholderText"/>
              <w:sz w:val="18"/>
              <w:szCs w:val="18"/>
            </w:rPr>
            <w:t>Click here to enter a date.</w:t>
          </w:r>
        </w:p>
      </w:docPartBody>
    </w:docPart>
    <w:docPart>
      <w:docPartPr>
        <w:name w:val="89D00297051D4C39A3223219473B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B33A-931E-4F4C-949E-5B7469674D37}"/>
      </w:docPartPr>
      <w:docPartBody>
        <w:p w:rsidR="00D71486" w:rsidRDefault="0059085F">
          <w:pPr>
            <w:pStyle w:val="89D00297051D4C39A3223219473B88BD"/>
          </w:pPr>
          <w:r w:rsidRPr="000C1600">
            <w:rPr>
              <w:rStyle w:val="PlaceholderText"/>
              <w:sz w:val="18"/>
              <w:szCs w:val="18"/>
            </w:rPr>
            <w:t>Our reference</w:t>
          </w:r>
        </w:p>
      </w:docPartBody>
    </w:docPart>
    <w:docPart>
      <w:docPartPr>
        <w:name w:val="02ED67637CA246FD9ECD7D4F03A9E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F0DA5-1B52-4A96-BB08-F2D5834F8967}"/>
      </w:docPartPr>
      <w:docPartBody>
        <w:p w:rsidR="00D71486" w:rsidRDefault="0059085F">
          <w:pPr>
            <w:pStyle w:val="02ED67637CA246FD9ECD7D4F03A9E81C"/>
          </w:pPr>
          <w:r w:rsidRPr="000C1600">
            <w:rPr>
              <w:rStyle w:val="PlaceholderText"/>
              <w:sz w:val="18"/>
              <w:szCs w:val="18"/>
            </w:rPr>
            <w:t>Your reference</w:t>
          </w:r>
        </w:p>
      </w:docPartBody>
    </w:docPart>
    <w:docPart>
      <w:docPartPr>
        <w:name w:val="13EB2227292E4508B32F5F6D4452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A38ED-B31A-42AC-813E-39C7642F4298}"/>
      </w:docPartPr>
      <w:docPartBody>
        <w:p w:rsidR="00D71486" w:rsidRDefault="0059085F">
          <w:pPr>
            <w:pStyle w:val="13EB2227292E4508B32F5F6D4452A44A"/>
          </w:pPr>
          <w:r w:rsidRPr="000C1600">
            <w:rPr>
              <w:rStyle w:val="PlaceholderText"/>
              <w:sz w:val="18"/>
              <w:szCs w:val="18"/>
            </w:rPr>
            <w:t>Contact name</w:t>
          </w:r>
        </w:p>
      </w:docPartBody>
    </w:docPart>
    <w:docPart>
      <w:docPartPr>
        <w:name w:val="AC1FA0B76F1E40578387A9C4EAC5D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6D1DA-C46A-42DF-8FFF-049287DA02A5}"/>
      </w:docPartPr>
      <w:docPartBody>
        <w:p w:rsidR="00D71486" w:rsidRDefault="0059085F">
          <w:pPr>
            <w:pStyle w:val="AC1FA0B76F1E40578387A9C4EAC5DB32"/>
          </w:pPr>
          <w:r w:rsidRPr="000C1600">
            <w:rPr>
              <w:rStyle w:val="PlaceholderText"/>
              <w:b/>
            </w:rPr>
            <w:t>Re:</w:t>
          </w:r>
        </w:p>
      </w:docPartBody>
    </w:docPart>
    <w:docPart>
      <w:docPartPr>
        <w:name w:val="1B20FF69E3DA4CC09B44969E65BA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2232E-6DEA-494A-90A1-1199A3A136AF}"/>
      </w:docPartPr>
      <w:docPartBody>
        <w:p w:rsidR="00D71486" w:rsidRDefault="0059085F">
          <w:pPr>
            <w:pStyle w:val="1B20FF69E3DA4CC09B44969E65BA606E"/>
          </w:pPr>
          <w:r>
            <w:rPr>
              <w:rStyle w:val="PlaceholderText"/>
              <w:b/>
            </w:rPr>
            <w:t>Re: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5660"/>
    <w:rsid w:val="00000AD7"/>
    <w:rsid w:val="0003177A"/>
    <w:rsid w:val="00085660"/>
    <w:rsid w:val="00091060"/>
    <w:rsid w:val="000911F6"/>
    <w:rsid w:val="000A74BC"/>
    <w:rsid w:val="00145C46"/>
    <w:rsid w:val="001870FC"/>
    <w:rsid w:val="001B21BF"/>
    <w:rsid w:val="001B5C31"/>
    <w:rsid w:val="001C30C7"/>
    <w:rsid w:val="001D1F60"/>
    <w:rsid w:val="001E1690"/>
    <w:rsid w:val="002466E6"/>
    <w:rsid w:val="003401E9"/>
    <w:rsid w:val="00367145"/>
    <w:rsid w:val="003905CB"/>
    <w:rsid w:val="0044583A"/>
    <w:rsid w:val="00476F4E"/>
    <w:rsid w:val="004F40B1"/>
    <w:rsid w:val="0059085F"/>
    <w:rsid w:val="005A52A9"/>
    <w:rsid w:val="00612997"/>
    <w:rsid w:val="006A7B64"/>
    <w:rsid w:val="006E7AAE"/>
    <w:rsid w:val="0070559F"/>
    <w:rsid w:val="007817D0"/>
    <w:rsid w:val="007C4066"/>
    <w:rsid w:val="00856689"/>
    <w:rsid w:val="00871485"/>
    <w:rsid w:val="008A535D"/>
    <w:rsid w:val="008A5ABD"/>
    <w:rsid w:val="009016DC"/>
    <w:rsid w:val="009C0427"/>
    <w:rsid w:val="00A331AC"/>
    <w:rsid w:val="00A75C5F"/>
    <w:rsid w:val="00AC6714"/>
    <w:rsid w:val="00BD4A09"/>
    <w:rsid w:val="00C27EE6"/>
    <w:rsid w:val="00C27F90"/>
    <w:rsid w:val="00C51F7A"/>
    <w:rsid w:val="00C55979"/>
    <w:rsid w:val="00C57748"/>
    <w:rsid w:val="00C752DB"/>
    <w:rsid w:val="00CD2D1F"/>
    <w:rsid w:val="00D06854"/>
    <w:rsid w:val="00D71486"/>
    <w:rsid w:val="00DC72A8"/>
    <w:rsid w:val="00DF6CFF"/>
    <w:rsid w:val="00E17E0F"/>
    <w:rsid w:val="00E52A6C"/>
    <w:rsid w:val="00EE4461"/>
    <w:rsid w:val="00F054BB"/>
    <w:rsid w:val="00F37B5B"/>
    <w:rsid w:val="00F86DC9"/>
    <w:rsid w:val="00FC251E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0C7"/>
    <w:rPr>
      <w:color w:val="808080"/>
    </w:rPr>
  </w:style>
  <w:style w:type="paragraph" w:customStyle="1" w:styleId="777871FFFC4E4A7398661300476D78D9">
    <w:name w:val="777871FFFC4E4A7398661300476D78D9"/>
    <w:rsid w:val="00D71486"/>
  </w:style>
  <w:style w:type="paragraph" w:customStyle="1" w:styleId="1D925ED66CAC48608CF3A699EF2010BC">
    <w:name w:val="1D925ED66CAC48608CF3A699EF2010BC"/>
    <w:rsid w:val="00D71486"/>
  </w:style>
  <w:style w:type="paragraph" w:customStyle="1" w:styleId="4093D2E9C7AD4E56903F898A77A354D6">
    <w:name w:val="4093D2E9C7AD4E56903F898A77A354D6"/>
    <w:rsid w:val="00D71486"/>
  </w:style>
  <w:style w:type="paragraph" w:customStyle="1" w:styleId="3FA52FAFC91840C3BF7F1F4EBF6DED12">
    <w:name w:val="3FA52FAFC91840C3BF7F1F4EBF6DED12"/>
    <w:rsid w:val="00D71486"/>
  </w:style>
  <w:style w:type="paragraph" w:customStyle="1" w:styleId="FFA87C7D9DD14AF79C2A758721CF070C">
    <w:name w:val="FFA87C7D9DD14AF79C2A758721CF070C"/>
    <w:rsid w:val="00D71486"/>
  </w:style>
  <w:style w:type="paragraph" w:customStyle="1" w:styleId="44CF395F2CF9404292B7776591AEAA8E">
    <w:name w:val="44CF395F2CF9404292B7776591AEAA8E"/>
    <w:rsid w:val="00D71486"/>
  </w:style>
  <w:style w:type="paragraph" w:customStyle="1" w:styleId="989E785CA0604BF2BD7333837313EA59">
    <w:name w:val="989E785CA0604BF2BD7333837313EA59"/>
    <w:rsid w:val="00D71486"/>
  </w:style>
  <w:style w:type="paragraph" w:customStyle="1" w:styleId="90CA691916F3444C92CF829B4988005F">
    <w:name w:val="90CA691916F3444C92CF829B4988005F"/>
    <w:rsid w:val="00D71486"/>
  </w:style>
  <w:style w:type="paragraph" w:customStyle="1" w:styleId="89D00297051D4C39A3223219473B88BD">
    <w:name w:val="89D00297051D4C39A3223219473B88BD"/>
    <w:rsid w:val="00D71486"/>
  </w:style>
  <w:style w:type="paragraph" w:customStyle="1" w:styleId="02ED67637CA246FD9ECD7D4F03A9E81C">
    <w:name w:val="02ED67637CA246FD9ECD7D4F03A9E81C"/>
    <w:rsid w:val="00D71486"/>
  </w:style>
  <w:style w:type="paragraph" w:customStyle="1" w:styleId="13EB2227292E4508B32F5F6D4452A44A">
    <w:name w:val="13EB2227292E4508B32F5F6D4452A44A"/>
    <w:rsid w:val="00D71486"/>
  </w:style>
  <w:style w:type="paragraph" w:customStyle="1" w:styleId="AC1FA0B76F1E40578387A9C4EAC5DB32">
    <w:name w:val="AC1FA0B76F1E40578387A9C4EAC5DB32"/>
    <w:rsid w:val="00D71486"/>
  </w:style>
  <w:style w:type="paragraph" w:customStyle="1" w:styleId="1B20FF69E3DA4CC09B44969E65BA606E">
    <w:name w:val="1B20FF69E3DA4CC09B44969E65BA606E"/>
    <w:rsid w:val="00D71486"/>
  </w:style>
  <w:style w:type="paragraph" w:customStyle="1" w:styleId="DB3C0B0F3E934931B8F84A57991B8FB1">
    <w:name w:val="DB3C0B0F3E934931B8F84A57991B8FB1"/>
    <w:rsid w:val="00D71486"/>
  </w:style>
  <w:style w:type="paragraph" w:customStyle="1" w:styleId="DDF66B7DDAC64B5CAE00AFE7F7610B51">
    <w:name w:val="DDF66B7DDAC64B5CAE00AFE7F7610B51"/>
    <w:rsid w:val="00D71486"/>
  </w:style>
  <w:style w:type="paragraph" w:customStyle="1" w:styleId="8D80D5FCA0EA446D84D1F691140F7866">
    <w:name w:val="8D80D5FCA0EA446D84D1F691140F7866"/>
    <w:rsid w:val="00D71486"/>
  </w:style>
  <w:style w:type="paragraph" w:customStyle="1" w:styleId="E5F33B0095824C1CA02AE3729EF73E86">
    <w:name w:val="E5F33B0095824C1CA02AE3729EF73E86"/>
    <w:rsid w:val="00085660"/>
  </w:style>
  <w:style w:type="paragraph" w:customStyle="1" w:styleId="4C03DA7126264646A7562A8E012F7CE5">
    <w:name w:val="4C03DA7126264646A7562A8E012F7CE5"/>
    <w:rsid w:val="00085660"/>
  </w:style>
  <w:style w:type="paragraph" w:customStyle="1" w:styleId="DF180DF38B3541F2BF1E96760BE278FB">
    <w:name w:val="DF180DF38B3541F2BF1E96760BE278FB"/>
    <w:rsid w:val="00085660"/>
  </w:style>
  <w:style w:type="paragraph" w:customStyle="1" w:styleId="29C82DD8728D4A23957433BDD10BC294">
    <w:name w:val="29C82DD8728D4A23957433BDD10BC294"/>
    <w:rsid w:val="00367145"/>
  </w:style>
  <w:style w:type="paragraph" w:customStyle="1" w:styleId="F8DA093A13494500992A7ED536F32071">
    <w:name w:val="F8DA093A13494500992A7ED536F32071"/>
    <w:rsid w:val="00367145"/>
  </w:style>
  <w:style w:type="paragraph" w:customStyle="1" w:styleId="E33408DD4F204E6EAA0C380C00BBBC4F">
    <w:name w:val="E33408DD4F204E6EAA0C380C00BBBC4F"/>
    <w:rsid w:val="00367145"/>
  </w:style>
  <w:style w:type="paragraph" w:customStyle="1" w:styleId="15BF517924EB43A08D750C6B37E7875C">
    <w:name w:val="15BF517924EB43A08D750C6B37E7875C"/>
    <w:rsid w:val="00F054BB"/>
  </w:style>
  <w:style w:type="paragraph" w:customStyle="1" w:styleId="856E9ABBD28F46C98222EA7BBB82A174">
    <w:name w:val="856E9ABBD28F46C98222EA7BBB82A174"/>
    <w:rsid w:val="00F054BB"/>
  </w:style>
  <w:style w:type="paragraph" w:customStyle="1" w:styleId="9BA757B320974C879CF34C8B5AF71FC2">
    <w:name w:val="9BA757B320974C879CF34C8B5AF71FC2"/>
    <w:rsid w:val="00F054BB"/>
  </w:style>
  <w:style w:type="paragraph" w:customStyle="1" w:styleId="4C9171C21FAD491B800E01A30D20BE4E">
    <w:name w:val="4C9171C21FAD491B800E01A30D20BE4E"/>
    <w:rsid w:val="00D06854"/>
  </w:style>
  <w:style w:type="paragraph" w:customStyle="1" w:styleId="4E4DEBF5564845F3A1E16EE05EFBAAB0">
    <w:name w:val="4E4DEBF5564845F3A1E16EE05EFBAAB0"/>
    <w:rsid w:val="00D06854"/>
  </w:style>
  <w:style w:type="paragraph" w:customStyle="1" w:styleId="1F629F5DC2554C10B46068B9613CAA8E">
    <w:name w:val="1F629F5DC2554C10B46068B9613CAA8E"/>
    <w:rsid w:val="00D06854"/>
  </w:style>
  <w:style w:type="paragraph" w:customStyle="1" w:styleId="B5179F3FC9154EC8BF912059EA17AF82">
    <w:name w:val="B5179F3FC9154EC8BF912059EA17AF82"/>
    <w:rsid w:val="006A7B64"/>
  </w:style>
  <w:style w:type="paragraph" w:customStyle="1" w:styleId="59775469C80948D59A1973D0BF64F4F1">
    <w:name w:val="59775469C80948D59A1973D0BF64F4F1"/>
    <w:rsid w:val="006A7B64"/>
  </w:style>
  <w:style w:type="paragraph" w:customStyle="1" w:styleId="2BF0F74436484A5EB3D5991361886D0E">
    <w:name w:val="2BF0F74436484A5EB3D5991361886D0E"/>
    <w:rsid w:val="006A7B64"/>
  </w:style>
  <w:style w:type="paragraph" w:customStyle="1" w:styleId="287B43C4FB5548B6829FCC34F55F29A2">
    <w:name w:val="287B43C4FB5548B6829FCC34F55F29A2"/>
    <w:rsid w:val="00871485"/>
  </w:style>
  <w:style w:type="paragraph" w:customStyle="1" w:styleId="5F21D0FC839A48788E281714A57C9E27">
    <w:name w:val="5F21D0FC839A48788E281714A57C9E27"/>
    <w:rsid w:val="00871485"/>
  </w:style>
  <w:style w:type="paragraph" w:customStyle="1" w:styleId="328DEF751C0B4A9B9B3611F4CD5897D4">
    <w:name w:val="328DEF751C0B4A9B9B3611F4CD5897D4"/>
    <w:rsid w:val="00871485"/>
  </w:style>
  <w:style w:type="paragraph" w:customStyle="1" w:styleId="FD50E890BE244DC9A7E6A09393AEABA3">
    <w:name w:val="FD50E890BE244DC9A7E6A09393AEABA3"/>
    <w:rsid w:val="00871485"/>
  </w:style>
  <w:style w:type="paragraph" w:customStyle="1" w:styleId="13D00A0BC35F43EDB1AAFE32566BAD17">
    <w:name w:val="13D00A0BC35F43EDB1AAFE32566BAD17"/>
    <w:rsid w:val="00871485"/>
  </w:style>
  <w:style w:type="paragraph" w:customStyle="1" w:styleId="C9617DE48DBB402281D924ACCBE3B4C8">
    <w:name w:val="C9617DE48DBB402281D924ACCBE3B4C8"/>
    <w:rsid w:val="00871485"/>
  </w:style>
  <w:style w:type="paragraph" w:customStyle="1" w:styleId="B683E2C6D893473BA526BB03972D3325">
    <w:name w:val="B683E2C6D893473BA526BB03972D3325"/>
    <w:rsid w:val="00871485"/>
  </w:style>
  <w:style w:type="paragraph" w:customStyle="1" w:styleId="BC53DDD4F1E54FCD8059166EAB965A33">
    <w:name w:val="BC53DDD4F1E54FCD8059166EAB965A33"/>
    <w:rsid w:val="00871485"/>
  </w:style>
  <w:style w:type="paragraph" w:customStyle="1" w:styleId="FF237242F4154048AD39C50596D87EA9">
    <w:name w:val="FF237242F4154048AD39C50596D87EA9"/>
    <w:rsid w:val="00871485"/>
  </w:style>
  <w:style w:type="paragraph" w:customStyle="1" w:styleId="6DA495C77C5C403780020FDAEEACA542">
    <w:name w:val="6DA495C77C5C403780020FDAEEACA542"/>
    <w:rsid w:val="00871485"/>
  </w:style>
  <w:style w:type="paragraph" w:customStyle="1" w:styleId="2C3FA0CFA1554CFAAC8D49BCB9856A43">
    <w:name w:val="2C3FA0CFA1554CFAAC8D49BCB9856A43"/>
    <w:rsid w:val="00871485"/>
  </w:style>
  <w:style w:type="paragraph" w:customStyle="1" w:styleId="E38CEC68E1CA47FC86DE463CC296076D">
    <w:name w:val="E38CEC68E1CA47FC86DE463CC296076D"/>
    <w:rsid w:val="00871485"/>
  </w:style>
  <w:style w:type="paragraph" w:customStyle="1" w:styleId="285A0F1C4B2D45AAADDFCA4ED93997EC">
    <w:name w:val="285A0F1C4B2D45AAADDFCA4ED93997EC"/>
    <w:rsid w:val="00871485"/>
  </w:style>
  <w:style w:type="paragraph" w:customStyle="1" w:styleId="F901BEE3287A4E67A7D9B5C3A7A41668">
    <w:name w:val="F901BEE3287A4E67A7D9B5C3A7A41668"/>
    <w:rsid w:val="00871485"/>
  </w:style>
  <w:style w:type="paragraph" w:customStyle="1" w:styleId="C99966D49C484B9DA80ED9CF1EE3E44B">
    <w:name w:val="C99966D49C484B9DA80ED9CF1EE3E44B"/>
    <w:rsid w:val="00871485"/>
  </w:style>
  <w:style w:type="paragraph" w:customStyle="1" w:styleId="D6A16300E3BD43E09A61C7BB77FAAC5F">
    <w:name w:val="D6A16300E3BD43E09A61C7BB77FAAC5F"/>
    <w:rsid w:val="00871485"/>
  </w:style>
  <w:style w:type="paragraph" w:customStyle="1" w:styleId="0FE5120E904145CCBC6A1411A95C2B2B">
    <w:name w:val="0FE5120E904145CCBC6A1411A95C2B2B"/>
    <w:rsid w:val="00871485"/>
  </w:style>
  <w:style w:type="paragraph" w:customStyle="1" w:styleId="1E9C045BE5594E24BB7BFC8976602E32">
    <w:name w:val="1E9C045BE5594E24BB7BFC8976602E32"/>
    <w:rsid w:val="00871485"/>
  </w:style>
  <w:style w:type="paragraph" w:customStyle="1" w:styleId="9144C8D696A343BD9B1203770CCC7A6E">
    <w:name w:val="9144C8D696A343BD9B1203770CCC7A6E"/>
    <w:rsid w:val="00871485"/>
  </w:style>
  <w:style w:type="paragraph" w:customStyle="1" w:styleId="A5B46C4041F84CCBB34C686E372C953C">
    <w:name w:val="A5B46C4041F84CCBB34C686E372C953C"/>
    <w:rsid w:val="00871485"/>
  </w:style>
  <w:style w:type="paragraph" w:customStyle="1" w:styleId="F9274B033EB84C719B88E6D714CD19DC">
    <w:name w:val="F9274B033EB84C719B88E6D714CD19DC"/>
    <w:rsid w:val="00871485"/>
  </w:style>
  <w:style w:type="paragraph" w:customStyle="1" w:styleId="0B498118433440B8B49FE51433E03DBC">
    <w:name w:val="0B498118433440B8B49FE51433E03DBC"/>
    <w:rsid w:val="006E7AAE"/>
  </w:style>
  <w:style w:type="paragraph" w:customStyle="1" w:styleId="F804C0C94F7E4CB3A55ADD251EE21565">
    <w:name w:val="F804C0C94F7E4CB3A55ADD251EE21565"/>
    <w:rsid w:val="006E7AAE"/>
  </w:style>
  <w:style w:type="paragraph" w:customStyle="1" w:styleId="549675944D744ACC8EB5AB1A5A9224DB">
    <w:name w:val="549675944D744ACC8EB5AB1A5A9224DB"/>
    <w:rsid w:val="006E7AAE"/>
  </w:style>
  <w:style w:type="paragraph" w:customStyle="1" w:styleId="41BC28CBE59B4F5BAC936A5328F9E0CF">
    <w:name w:val="41BC28CBE59B4F5BAC936A5328F9E0CF"/>
    <w:rsid w:val="00E52A6C"/>
  </w:style>
  <w:style w:type="paragraph" w:customStyle="1" w:styleId="5A94D83B1D6748E9AE10EED6667A1E0C">
    <w:name w:val="5A94D83B1D6748E9AE10EED6667A1E0C"/>
    <w:rsid w:val="00E52A6C"/>
  </w:style>
  <w:style w:type="paragraph" w:customStyle="1" w:styleId="1837284AA5C84E5AA46DC28917364105">
    <w:name w:val="1837284AA5C84E5AA46DC28917364105"/>
    <w:rsid w:val="00E52A6C"/>
  </w:style>
  <w:style w:type="paragraph" w:customStyle="1" w:styleId="4EC6A2B34AE344E78B90EDEDBEAA0F95">
    <w:name w:val="4EC6A2B34AE344E78B90EDEDBEAA0F95"/>
    <w:rsid w:val="00DC72A8"/>
  </w:style>
  <w:style w:type="paragraph" w:customStyle="1" w:styleId="87028282D48A44C688EA995DCAF4E91E">
    <w:name w:val="87028282D48A44C688EA995DCAF4E91E"/>
    <w:rsid w:val="00DC72A8"/>
  </w:style>
  <w:style w:type="paragraph" w:customStyle="1" w:styleId="B818DEE0912746A28745474F056CD84B">
    <w:name w:val="B818DEE0912746A28745474F056CD84B"/>
    <w:rsid w:val="00DC72A8"/>
  </w:style>
  <w:style w:type="paragraph" w:customStyle="1" w:styleId="415B9244082D4AED9F6D0F889198EA82">
    <w:name w:val="415B9244082D4AED9F6D0F889198EA82"/>
    <w:rsid w:val="00DC72A8"/>
  </w:style>
  <w:style w:type="paragraph" w:customStyle="1" w:styleId="87C1D621B5214345A8A24D04059445C4">
    <w:name w:val="87C1D621B5214345A8A24D04059445C4"/>
    <w:rsid w:val="00DC72A8"/>
  </w:style>
  <w:style w:type="paragraph" w:customStyle="1" w:styleId="D8E1B0841CB9492C9F8158E471FC227D">
    <w:name w:val="D8E1B0841CB9492C9F8158E471FC227D"/>
    <w:rsid w:val="00DC72A8"/>
  </w:style>
  <w:style w:type="paragraph" w:customStyle="1" w:styleId="D70D90CF75914E7FABD2AFAC75901A49">
    <w:name w:val="D70D90CF75914E7FABD2AFAC75901A49"/>
    <w:rsid w:val="001870FC"/>
  </w:style>
  <w:style w:type="paragraph" w:customStyle="1" w:styleId="C3884616CF3E4B54AB9F61E18B8F6A5D">
    <w:name w:val="C3884616CF3E4B54AB9F61E18B8F6A5D"/>
    <w:rsid w:val="001870FC"/>
  </w:style>
  <w:style w:type="paragraph" w:customStyle="1" w:styleId="CE8A89F164B14468AE6923D7704CC769">
    <w:name w:val="CE8A89F164B14468AE6923D7704CC769"/>
    <w:rsid w:val="001870FC"/>
  </w:style>
  <w:style w:type="paragraph" w:customStyle="1" w:styleId="DC6FAEFF58044F17BC0C3106A66EC3D2">
    <w:name w:val="DC6FAEFF58044F17BC0C3106A66EC3D2"/>
    <w:rsid w:val="001870FC"/>
  </w:style>
  <w:style w:type="paragraph" w:customStyle="1" w:styleId="3B155F9819CB474CBE4A8D62647A0A3E">
    <w:name w:val="3B155F9819CB474CBE4A8D62647A0A3E"/>
    <w:rsid w:val="001870FC"/>
  </w:style>
  <w:style w:type="paragraph" w:customStyle="1" w:styleId="8ADD664BF789458EA4629C3118C46EA6">
    <w:name w:val="8ADD664BF789458EA4629C3118C46EA6"/>
    <w:rsid w:val="001870FC"/>
  </w:style>
  <w:style w:type="paragraph" w:customStyle="1" w:styleId="7EEE8943A0864BDDBF79D635C07AC63E">
    <w:name w:val="7EEE8943A0864BDDBF79D635C07AC63E"/>
    <w:rsid w:val="00091060"/>
  </w:style>
  <w:style w:type="paragraph" w:customStyle="1" w:styleId="739F41A69CAD466EBCB4D43802AC554C">
    <w:name w:val="739F41A69CAD466EBCB4D43802AC554C"/>
    <w:rsid w:val="00091060"/>
  </w:style>
  <w:style w:type="paragraph" w:customStyle="1" w:styleId="90D7A57A0F6B4A4098A3E8D3204A5E2B">
    <w:name w:val="90D7A57A0F6B4A4098A3E8D3204A5E2B"/>
    <w:rsid w:val="00091060"/>
  </w:style>
  <w:style w:type="paragraph" w:customStyle="1" w:styleId="B1D5B4C45A074109BB6FD5F45C056D7C">
    <w:name w:val="B1D5B4C45A074109BB6FD5F45C056D7C"/>
    <w:rsid w:val="00091060"/>
  </w:style>
  <w:style w:type="paragraph" w:customStyle="1" w:styleId="A605D0CA428B4979B88687EB26060B43">
    <w:name w:val="A605D0CA428B4979B88687EB26060B43"/>
    <w:rsid w:val="00091060"/>
  </w:style>
  <w:style w:type="paragraph" w:customStyle="1" w:styleId="CFBF4810ACDC407EBCECE82453DA60CA">
    <w:name w:val="CFBF4810ACDC407EBCECE82453DA60CA"/>
    <w:rsid w:val="00091060"/>
  </w:style>
  <w:style w:type="paragraph" w:customStyle="1" w:styleId="B26967FB9EE646F8BD9E852F62EF09E3">
    <w:name w:val="B26967FB9EE646F8BD9E852F62EF09E3"/>
    <w:rsid w:val="002466E6"/>
  </w:style>
  <w:style w:type="paragraph" w:customStyle="1" w:styleId="25F074339290460D9B68746DA7A2B07B">
    <w:name w:val="25F074339290460D9B68746DA7A2B07B"/>
    <w:rsid w:val="002466E6"/>
  </w:style>
  <w:style w:type="paragraph" w:customStyle="1" w:styleId="96CF5847015645378742EFD620BD4FF7">
    <w:name w:val="96CF5847015645378742EFD620BD4FF7"/>
    <w:rsid w:val="002466E6"/>
  </w:style>
  <w:style w:type="paragraph" w:customStyle="1" w:styleId="D85B0155239345C4B7B703A8244AF18F">
    <w:name w:val="D85B0155239345C4B7B703A8244AF18F"/>
    <w:rsid w:val="00A75C5F"/>
  </w:style>
  <w:style w:type="paragraph" w:customStyle="1" w:styleId="06BD1D782ADE43108F3F664B57FD2A9B">
    <w:name w:val="06BD1D782ADE43108F3F664B57FD2A9B"/>
    <w:rsid w:val="00A75C5F"/>
  </w:style>
  <w:style w:type="paragraph" w:customStyle="1" w:styleId="AABB9E6EF5124B60931B80DA43085761">
    <w:name w:val="AABB9E6EF5124B60931B80DA43085761"/>
    <w:rsid w:val="00A75C5F"/>
  </w:style>
  <w:style w:type="paragraph" w:customStyle="1" w:styleId="75EAFBC63CB4401885A5E8CA35DDAE56">
    <w:name w:val="75EAFBC63CB4401885A5E8CA35DDAE56"/>
    <w:rsid w:val="00A75C5F"/>
  </w:style>
  <w:style w:type="paragraph" w:customStyle="1" w:styleId="D8E29FAC5CCA44ABAA43B783441BAA7F">
    <w:name w:val="D8E29FAC5CCA44ABAA43B783441BAA7F"/>
    <w:rsid w:val="00A75C5F"/>
  </w:style>
  <w:style w:type="paragraph" w:customStyle="1" w:styleId="61EED03701994894A3BE5C72ECBDEAC6">
    <w:name w:val="61EED03701994894A3BE5C72ECBDEAC6"/>
    <w:rsid w:val="00A75C5F"/>
  </w:style>
  <w:style w:type="paragraph" w:customStyle="1" w:styleId="EE2A6D6ACEBB461F85147B8CB1A0693E">
    <w:name w:val="EE2A6D6ACEBB461F85147B8CB1A0693E"/>
    <w:rsid w:val="008A5ABD"/>
  </w:style>
  <w:style w:type="paragraph" w:customStyle="1" w:styleId="7AEFD2624CC3463A95B6DE0CD4DE5768">
    <w:name w:val="7AEFD2624CC3463A95B6DE0CD4DE5768"/>
    <w:rsid w:val="008A5ABD"/>
  </w:style>
  <w:style w:type="paragraph" w:customStyle="1" w:styleId="9FC19443935E4CDB8D07B0D273FE7B88">
    <w:name w:val="9FC19443935E4CDB8D07B0D273FE7B88"/>
    <w:rsid w:val="008A5ABD"/>
  </w:style>
  <w:style w:type="paragraph" w:customStyle="1" w:styleId="841D214CC8CD45A7BCB1364A5938B434">
    <w:name w:val="841D214CC8CD45A7BCB1364A5938B434"/>
    <w:rsid w:val="00FD4B73"/>
  </w:style>
  <w:style w:type="paragraph" w:customStyle="1" w:styleId="5B24DD6AEC884FD4AEFD3A994D7B4863">
    <w:name w:val="5B24DD6AEC884FD4AEFD3A994D7B4863"/>
    <w:rsid w:val="00FD4B73"/>
  </w:style>
  <w:style w:type="paragraph" w:customStyle="1" w:styleId="17EF3E81E19B46439D9838F6D1F830E7">
    <w:name w:val="17EF3E81E19B46439D9838F6D1F830E7"/>
    <w:rsid w:val="00FD4B73"/>
  </w:style>
  <w:style w:type="paragraph" w:customStyle="1" w:styleId="F0949AC7FE99420CA39A458EAD4F396A">
    <w:name w:val="F0949AC7FE99420CA39A458EAD4F396A"/>
    <w:rsid w:val="0070559F"/>
  </w:style>
  <w:style w:type="paragraph" w:customStyle="1" w:styleId="59784354C8E74DEA951B2164C40CE98F">
    <w:name w:val="59784354C8E74DEA951B2164C40CE98F"/>
    <w:rsid w:val="0070559F"/>
  </w:style>
  <w:style w:type="paragraph" w:customStyle="1" w:styleId="8D136009AE2F41E4AA7B518B6D774BD1">
    <w:name w:val="8D136009AE2F41E4AA7B518B6D774BD1"/>
    <w:rsid w:val="0070559F"/>
  </w:style>
  <w:style w:type="paragraph" w:customStyle="1" w:styleId="5530120F5EAB485FBD4D24C51AC4BEBB">
    <w:name w:val="5530120F5EAB485FBD4D24C51AC4BEBB"/>
    <w:rsid w:val="0070559F"/>
  </w:style>
  <w:style w:type="paragraph" w:customStyle="1" w:styleId="3C4B7AEEED8A4C9A8F030BD24B51AB96">
    <w:name w:val="3C4B7AEEED8A4C9A8F030BD24B51AB96"/>
    <w:rsid w:val="0070559F"/>
  </w:style>
  <w:style w:type="paragraph" w:customStyle="1" w:styleId="98F4B1FCDDB34B00B4B6133AD8390C0C">
    <w:name w:val="98F4B1FCDDB34B00B4B6133AD8390C0C"/>
    <w:rsid w:val="0070559F"/>
  </w:style>
  <w:style w:type="paragraph" w:customStyle="1" w:styleId="0170A17EA5924EC485834B0402511072">
    <w:name w:val="0170A17EA5924EC485834B0402511072"/>
    <w:rsid w:val="00C752DB"/>
  </w:style>
  <w:style w:type="paragraph" w:customStyle="1" w:styleId="BA47E4B7C123494A8DDAE7841F739875">
    <w:name w:val="BA47E4B7C123494A8DDAE7841F739875"/>
    <w:rsid w:val="00C752DB"/>
  </w:style>
  <w:style w:type="paragraph" w:customStyle="1" w:styleId="7597B91DE72E4CE28EA0C6E54DC5D777">
    <w:name w:val="7597B91DE72E4CE28EA0C6E54DC5D777"/>
    <w:rsid w:val="00C752DB"/>
  </w:style>
  <w:style w:type="paragraph" w:customStyle="1" w:styleId="1713B563B6594319AF0FA5C425E9B409">
    <w:name w:val="1713B563B6594319AF0FA5C425E9B409"/>
    <w:rsid w:val="001E1690"/>
  </w:style>
  <w:style w:type="paragraph" w:customStyle="1" w:styleId="C177F24097D24DE2971A7D62B512C0CE">
    <w:name w:val="C177F24097D24DE2971A7D62B512C0CE"/>
    <w:rsid w:val="001E1690"/>
  </w:style>
  <w:style w:type="paragraph" w:customStyle="1" w:styleId="75CC4E7803E2426787449EB304E363A3">
    <w:name w:val="75CC4E7803E2426787449EB304E363A3"/>
    <w:rsid w:val="001E1690"/>
  </w:style>
  <w:style w:type="paragraph" w:customStyle="1" w:styleId="1D7502AD67C9462892E2AFA87E607460">
    <w:name w:val="1D7502AD67C9462892E2AFA87E607460"/>
    <w:rsid w:val="00F37B5B"/>
  </w:style>
  <w:style w:type="paragraph" w:customStyle="1" w:styleId="E09EE5B0F8B14BF09C488BE2F3DF45FA">
    <w:name w:val="E09EE5B0F8B14BF09C488BE2F3DF45FA"/>
    <w:rsid w:val="00F37B5B"/>
  </w:style>
  <w:style w:type="paragraph" w:customStyle="1" w:styleId="F57A116A9C0740D480E212F5E396CBA9">
    <w:name w:val="F57A116A9C0740D480E212F5E396CBA9"/>
    <w:rsid w:val="00F37B5B"/>
  </w:style>
  <w:style w:type="paragraph" w:customStyle="1" w:styleId="6CBF9C988ABA4DC2A4D431CA08771856">
    <w:name w:val="6CBF9C988ABA4DC2A4D431CA08771856"/>
    <w:rsid w:val="00F86DC9"/>
  </w:style>
  <w:style w:type="paragraph" w:customStyle="1" w:styleId="3ADF8ACEFFF64166BDE08BCB7866C9F2">
    <w:name w:val="3ADF8ACEFFF64166BDE08BCB7866C9F2"/>
    <w:rsid w:val="00F86DC9"/>
  </w:style>
  <w:style w:type="paragraph" w:customStyle="1" w:styleId="128AFAD2751D4E659ECCA15853520664">
    <w:name w:val="128AFAD2751D4E659ECCA15853520664"/>
    <w:rsid w:val="00F86DC9"/>
  </w:style>
  <w:style w:type="paragraph" w:customStyle="1" w:styleId="F0CB09817D7D4FA9A11D15DBA26C5B0A">
    <w:name w:val="F0CB09817D7D4FA9A11D15DBA26C5B0A"/>
    <w:rsid w:val="0003177A"/>
  </w:style>
  <w:style w:type="paragraph" w:customStyle="1" w:styleId="9C68574D5A694465AEFEB2934F47117F">
    <w:name w:val="9C68574D5A694465AEFEB2934F47117F"/>
    <w:rsid w:val="0003177A"/>
  </w:style>
  <w:style w:type="paragraph" w:customStyle="1" w:styleId="7C541CF9A757423CBA64C00628FCE876">
    <w:name w:val="7C541CF9A757423CBA64C00628FCE876"/>
    <w:rsid w:val="0003177A"/>
  </w:style>
  <w:style w:type="paragraph" w:customStyle="1" w:styleId="674935DB90DD41768F132A92C6087FE5">
    <w:name w:val="674935DB90DD41768F132A92C6087FE5"/>
    <w:rsid w:val="0003177A"/>
  </w:style>
  <w:style w:type="paragraph" w:customStyle="1" w:styleId="3103A8420DBE41978945AF09797E13E7">
    <w:name w:val="3103A8420DBE41978945AF09797E13E7"/>
    <w:rsid w:val="0003177A"/>
  </w:style>
  <w:style w:type="paragraph" w:customStyle="1" w:styleId="8F3097D2448E4BA1901F15DD22A9AAC3">
    <w:name w:val="8F3097D2448E4BA1901F15DD22A9AAC3"/>
    <w:rsid w:val="0003177A"/>
  </w:style>
  <w:style w:type="paragraph" w:customStyle="1" w:styleId="02CBC266210F45AFB32CBF783F9CBDF2">
    <w:name w:val="02CBC266210F45AFB32CBF783F9CBDF2"/>
    <w:rsid w:val="0003177A"/>
  </w:style>
  <w:style w:type="paragraph" w:customStyle="1" w:styleId="7B24CE827C594CF08DC2FD2F09210993">
    <w:name w:val="7B24CE827C594CF08DC2FD2F09210993"/>
    <w:rsid w:val="0003177A"/>
  </w:style>
  <w:style w:type="paragraph" w:customStyle="1" w:styleId="F3F8904BDA4E4391A7E3D24F748AEEB1">
    <w:name w:val="F3F8904BDA4E4391A7E3D24F748AEEB1"/>
    <w:rsid w:val="0003177A"/>
  </w:style>
  <w:style w:type="paragraph" w:customStyle="1" w:styleId="D87975867792412A99624C64923E7CA7">
    <w:name w:val="D87975867792412A99624C64923E7CA7"/>
    <w:rsid w:val="00A331AC"/>
    <w:pPr>
      <w:spacing w:after="160" w:line="259" w:lineRule="auto"/>
    </w:pPr>
  </w:style>
  <w:style w:type="paragraph" w:customStyle="1" w:styleId="9FCA10754C56429987383FAC6751E58C">
    <w:name w:val="9FCA10754C56429987383FAC6751E58C"/>
    <w:rsid w:val="00A331AC"/>
    <w:pPr>
      <w:spacing w:after="160" w:line="259" w:lineRule="auto"/>
    </w:pPr>
  </w:style>
  <w:style w:type="paragraph" w:customStyle="1" w:styleId="378A12B673564A549E2AD3D373DD751F">
    <w:name w:val="378A12B673564A549E2AD3D373DD751F"/>
    <w:rsid w:val="00A331AC"/>
    <w:pPr>
      <w:spacing w:after="160" w:line="259" w:lineRule="auto"/>
    </w:pPr>
  </w:style>
  <w:style w:type="paragraph" w:customStyle="1" w:styleId="8E753B43B3DC42519672138CDCCBF7A3">
    <w:name w:val="8E753B43B3DC42519672138CDCCBF7A3"/>
    <w:rsid w:val="00A331AC"/>
    <w:pPr>
      <w:spacing w:after="160" w:line="259" w:lineRule="auto"/>
    </w:pPr>
  </w:style>
  <w:style w:type="paragraph" w:customStyle="1" w:styleId="30DAAD3D40574F88A4DC2B3444B1BFD7">
    <w:name w:val="30DAAD3D40574F88A4DC2B3444B1BFD7"/>
    <w:rsid w:val="00A331AC"/>
    <w:pPr>
      <w:spacing w:after="160" w:line="259" w:lineRule="auto"/>
    </w:pPr>
  </w:style>
  <w:style w:type="paragraph" w:customStyle="1" w:styleId="7D180B986D5946A39A4B3C8744C49681">
    <w:name w:val="7D180B986D5946A39A4B3C8744C49681"/>
    <w:rsid w:val="00A331AC"/>
    <w:pPr>
      <w:spacing w:after="160" w:line="259" w:lineRule="auto"/>
    </w:pPr>
  </w:style>
  <w:style w:type="paragraph" w:customStyle="1" w:styleId="8D936EA3042B44EBADCA71DD8B6CCC42">
    <w:name w:val="8D936EA3042B44EBADCA71DD8B6CCC42"/>
    <w:rsid w:val="00A331AC"/>
    <w:pPr>
      <w:spacing w:after="160" w:line="259" w:lineRule="auto"/>
    </w:pPr>
  </w:style>
  <w:style w:type="paragraph" w:customStyle="1" w:styleId="5F86840B57DD49F48A1DBD8E0DB99EE3">
    <w:name w:val="5F86840B57DD49F48A1DBD8E0DB99EE3"/>
    <w:rsid w:val="00A331AC"/>
    <w:pPr>
      <w:spacing w:after="160" w:line="259" w:lineRule="auto"/>
    </w:pPr>
  </w:style>
  <w:style w:type="paragraph" w:customStyle="1" w:styleId="6024032F0DD24088B4211CD91B8971CD">
    <w:name w:val="6024032F0DD24088B4211CD91B8971CD"/>
    <w:rsid w:val="001B21BF"/>
    <w:pPr>
      <w:spacing w:after="160" w:line="259" w:lineRule="auto"/>
    </w:pPr>
  </w:style>
  <w:style w:type="paragraph" w:customStyle="1" w:styleId="B85467F746044BF5818C67DCC3343586">
    <w:name w:val="B85467F746044BF5818C67DCC3343586"/>
    <w:rsid w:val="001B21BF"/>
    <w:pPr>
      <w:spacing w:after="160" w:line="259" w:lineRule="auto"/>
    </w:pPr>
  </w:style>
  <w:style w:type="paragraph" w:customStyle="1" w:styleId="7B67EE2FE5C84C3B99A59C44072DD68C">
    <w:name w:val="7B67EE2FE5C84C3B99A59C44072DD68C"/>
    <w:rsid w:val="001B21BF"/>
    <w:pPr>
      <w:spacing w:after="160" w:line="259" w:lineRule="auto"/>
    </w:pPr>
  </w:style>
  <w:style w:type="paragraph" w:customStyle="1" w:styleId="656CE0DEA2D6480587D56339CF28D4AC">
    <w:name w:val="656CE0DEA2D6480587D56339CF28D4AC"/>
    <w:rsid w:val="001B21BF"/>
    <w:pPr>
      <w:spacing w:after="160" w:line="259" w:lineRule="auto"/>
    </w:pPr>
  </w:style>
  <w:style w:type="paragraph" w:customStyle="1" w:styleId="B5E68470719F4A0198108760B70F042C">
    <w:name w:val="B5E68470719F4A0198108760B70F042C"/>
    <w:rsid w:val="001C30C7"/>
    <w:pPr>
      <w:spacing w:after="160" w:line="259" w:lineRule="auto"/>
    </w:pPr>
    <w:rPr>
      <w:lang w:val="fr-BE" w:eastAsia="fr-BE"/>
    </w:rPr>
  </w:style>
  <w:style w:type="paragraph" w:customStyle="1" w:styleId="07D6FCAC4CB04B128AEDF53B907898D9">
    <w:name w:val="07D6FCAC4CB04B128AEDF53B907898D9"/>
    <w:rsid w:val="001C30C7"/>
    <w:pPr>
      <w:spacing w:after="160" w:line="259" w:lineRule="auto"/>
    </w:pPr>
    <w:rPr>
      <w:lang w:val="fr-BE" w:eastAsia="fr-BE"/>
    </w:rPr>
  </w:style>
  <w:style w:type="paragraph" w:customStyle="1" w:styleId="F436A98B6F7344729633EECCF9D6D5B4">
    <w:name w:val="F436A98B6F7344729633EECCF9D6D5B4"/>
    <w:rsid w:val="001C30C7"/>
    <w:pPr>
      <w:spacing w:after="160" w:line="259" w:lineRule="auto"/>
    </w:pPr>
    <w:rPr>
      <w:lang w:val="fr-BE" w:eastAsia="fr-BE"/>
    </w:rPr>
  </w:style>
  <w:style w:type="paragraph" w:customStyle="1" w:styleId="97D35D8EA45943CEBD81440281DCA5DD">
    <w:name w:val="97D35D8EA45943CEBD81440281DCA5DD"/>
    <w:rsid w:val="001C30C7"/>
    <w:pPr>
      <w:spacing w:after="160" w:line="259" w:lineRule="auto"/>
    </w:pPr>
    <w:rPr>
      <w:lang w:val="fr-BE" w:eastAsia="fr-BE"/>
    </w:rPr>
  </w:style>
  <w:style w:type="paragraph" w:customStyle="1" w:styleId="BA8C61B7CE6443B4B7CEE70426585D5B">
    <w:name w:val="BA8C61B7CE6443B4B7CEE70426585D5B"/>
    <w:rsid w:val="001C30C7"/>
    <w:pPr>
      <w:spacing w:after="160" w:line="259" w:lineRule="auto"/>
    </w:pPr>
    <w:rPr>
      <w:lang w:val="fr-BE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e40943-5845-416a-bac0-638780910273">780ABFB3-C1FD-4D3C-9D3F-E601695A9E08@e5a2bae3-f865-443c-bed0-f75f99952309</_dlc_DocId>
    <TaxCatchAll xmlns="79e40943-5845-416a-bac0-638780910273">
      <Value>20</Value>
      <Value>3</Value>
      <Value>22</Value>
    </TaxCatchAll>
    <_dlc_DocIdUrl xmlns="79e40943-5845-416a-bac0-638780910273">
      <Url>https://1place.fsmanet.be/dossier/780ABFB3-C1FD-4D3C-9D3F-E601695A9E08/INS-INFO-2024-007411/_layouts/15/DocIdRedir.aspx?ID=780ABFB3-C1FD-4D3C-9D3F-E601695A9E08%40e5a2bae3-f865-443c-bed0-f75f99952309</Url>
      <Description>780ABFB3-C1FD-4D3C-9D3F-E601695A9E08@e5a2bae3-f865-443c-bed0-f75f99952309</Description>
    </_dlc_DocIdUrl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 Internal</TermName>
          <TermId xmlns="http://schemas.microsoft.com/office/infopath/2007/PartnerControls">b7a4dde1-915e-42b3-b701-f620e72b27e4</TermId>
        </TermInfo>
      </Terms>
    </n93a05827a234bd5bd56144e4ae5a4c5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e7d95798c7cc49018eddb0e9d5f10243 xmlns="0c2b4d14-0ef6-41a4-8ebc-a5694610298b">
      <Terms xmlns="http://schemas.microsoft.com/office/infopath/2007/PartnerControls"/>
    </e7d95798c7cc49018eddb0e9d5f10243>
    <FSMADocumentDate xmlns="0c2b4d14-0ef6-41a4-8ebc-a5694610298b" xsi:nil="true"/>
    <l9eb92ffb50b4212a5ada7cfca32df2c xmlns="0c2b4d14-0ef6-41a4-8ebc-a5694610298b">
      <Terms xmlns="http://schemas.microsoft.com/office/infopath/2007/PartnerControls"/>
    </l9eb92ffb50b4212a5ada7cfca32df2c>
    <FSMARetention xmlns="0c2b4d14-0ef6-41a4-8ebc-a5694610298b" xsi:nil="true"/>
    <FSMASentOut xmlns="0c2b4d14-0ef6-41a4-8ebc-a5694610298b">false</FSMASentOut>
    <Sent xmlns="0c2b4d14-0ef6-41a4-8ebc-a5694610298b" xsi:nil="true"/>
    <j5eb15239c91414b9d7c96d17acd9fca xmlns="0c2b4d14-0ef6-41a4-8ebc-a5694610298b">
      <Terms xmlns="http://schemas.microsoft.com/office/infopath/2007/PartnerControls"/>
    </j5eb15239c91414b9d7c96d17acd9fca>
    <a16789d6c69b4083a6824cb266570b0c xmlns="0c2b4d14-0ef6-41a4-8ebc-a5694610298b">
      <Terms xmlns="http://schemas.microsoft.com/office/infopath/2007/PartnerControls"/>
    </a16789d6c69b4083a6824cb266570b0c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ec7fab8fca8244d5a19ef6bc9bde0f91 xmlns="0c2b4d14-0ef6-41a4-8ebc-a5694610298b">
      <Terms xmlns="http://schemas.microsoft.com/office/infopath/2007/PartnerControls"/>
    </ec7fab8fca8244d5a19ef6bc9bde0f91>
    <FSMALegalHold xmlns="0c2b4d14-0ef6-41a4-8ebc-a5694610298b">false</FSMALegalHold>
    <Cc xmlns="0c2b4d14-0ef6-41a4-8ebc-a5694610298b" xsi:nil="true"/>
    <jee5cc54f26a4aa9aa5d3d5d5c0abf22 xmlns="0c2b4d14-0ef6-41a4-8ebc-a5694610298b">
      <Terms xmlns="http://schemas.microsoft.com/office/infopath/2007/PartnerControls"/>
    </jee5cc54f26a4aa9aa5d3d5d5c0abf22>
    <FSMAForDossier xmlns="0c2b4d14-0ef6-41a4-8ebc-a5694610298b">false</FSMAForDossier>
    <FSMARelevantDossierLookup xmlns="5b36c6e7-8b61-4509-9c1f-c723ada793e9"/>
    <FSMARelevantDossiers xmlns="0c2b4d14-0ef6-41a4-8ebc-a5694610298b" xsi:nil="true"/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 out</TermName>
          <TermId xmlns="http://schemas.microsoft.com/office/infopath/2007/PartnerControls">42910fc0-e665-49bb-9454-dddbdaa7fad1</TermId>
        </TermInfo>
      </Terms>
    </d4d7685898f64ebf825d396ede792b3d>
    <FSMAResponsible xmlns="79e40943-5845-416a-bac0-638780910273">
      <UserInfo>
        <DisplayName/>
        <AccountId xsi:nil="true"/>
        <AccountType/>
      </UserInfo>
    </FSMAResponsible>
    <FSMAPersonalData xmlns="0c2b4d14-0ef6-41a4-8ebc-a5694610298b">false</FSMAPersonalData>
    <Received xmlns="0c2b4d14-0ef6-41a4-8ebc-a5694610298b" xsi:nil="true"/>
    <i700e0deb15447d88dbefac8c49b4e73 xmlns="0c2b4d14-0ef6-41a4-8ebc-a5694610298b">
      <Terms xmlns="http://schemas.microsoft.com/office/infopath/2007/PartnerControls"/>
    </i700e0deb15447d88dbefac8c49b4e73>
    <TaxCatchAllLabel xmlns="79e40943-5845-416a-bac0-638780910273"/>
    <CEYDescription xmlns="184c9235-7e05-405f-9b8a-467b46c0a0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MA Case Document" ma:contentTypeID="0x01010038AF301C369E4E51943E35DDEAC9FE1C0100956CF338E531402F8CD6581C3BE6E81000571A8F685784E34493F5279FD734DFE3" ma:contentTypeVersion="8" ma:contentTypeDescription="" ma:contentTypeScope="" ma:versionID="f4d2e9637ecfa1a0929e504b506eb67a">
  <xsd:schema xmlns:xsd="http://www.w3.org/2001/XMLSchema" xmlns:xs="http://www.w3.org/2001/XMLSchema" xmlns:p="http://schemas.microsoft.com/office/2006/metadata/properties" xmlns:ns2="79e40943-5845-416a-bac0-638780910273" xmlns:ns3="184c9235-7e05-405f-9b8a-467b46c0a0d9" xmlns:ns4="0c2b4d14-0ef6-41a4-8ebc-a5694610298b" xmlns:ns5="5b36c6e7-8b61-4509-9c1f-c723ada793e9" targetNamespace="http://schemas.microsoft.com/office/2006/metadata/properties" ma:root="true" ma:fieldsID="add4aa02613c652424980d3d0afa26ab" ns2:_="" ns3:_="" ns4:_="" ns5:_="">
    <xsd:import namespace="79e40943-5845-416a-bac0-638780910273"/>
    <xsd:import namespace="184c9235-7e05-405f-9b8a-467b46c0a0d9"/>
    <xsd:import namespace="0c2b4d14-0ef6-41a4-8ebc-a5694610298b"/>
    <xsd:import namespace="5b36c6e7-8b61-4509-9c1f-c723ada793e9"/>
    <xsd:element name="properties">
      <xsd:complexType>
        <xsd:sequence>
          <xsd:element name="documentManagement">
            <xsd:complexType>
              <xsd:all>
                <xsd:element ref="ns3:CEYDescription" minOccurs="0"/>
                <xsd:element ref="ns4:FSMASentOut" minOccurs="0"/>
                <xsd:element ref="ns2:FSMAResponsible" minOccurs="0"/>
                <xsd:element ref="ns4:FSMAPersonalData" minOccurs="0"/>
                <xsd:element ref="ns4:FSMARetention" minOccurs="0"/>
                <xsd:element ref="ns4:FSMALegalHold" minOccurs="0"/>
                <xsd:element ref="ns4:From1" minOccurs="0"/>
                <xsd:element ref="ns4:To" minOccurs="0"/>
                <xsd:element ref="ns4:Cc" minOccurs="0"/>
                <xsd:element ref="ns4:Sent" minOccurs="0"/>
                <xsd:element ref="ns4:Received" minOccurs="0"/>
                <xsd:element ref="ns4:FSMARelevantDossiers" minOccurs="0"/>
                <xsd:element ref="ns4:FSMAForDossier" minOccurs="0"/>
                <xsd:element ref="ns4:d4d7685898f64ebf825d396ede792b3d" minOccurs="0"/>
                <xsd:element ref="ns4:oa3056e339a14be691a9be424721cd8a" minOccurs="0"/>
                <xsd:element ref="ns4:e7d95798c7cc49018eddb0e9d5f10243" minOccurs="0"/>
                <xsd:element ref="ns4:n93a05827a234bd5bd56144e4ae5a4c5" minOccurs="0"/>
                <xsd:element ref="ns4:jee5cc54f26a4aa9aa5d3d5d5c0abf22" minOccurs="0"/>
                <xsd:element ref="ns4:iea30b3d116c4abd829bda67fead4fa8" minOccurs="0"/>
                <xsd:element ref="ns4:ec7fab8fca8244d5a19ef6bc9bde0f91" minOccurs="0"/>
                <xsd:element ref="ns4:i700e0deb15447d88dbefac8c49b4e73" minOccurs="0"/>
                <xsd:element ref="ns4:l9eb92ffb50b4212a5ada7cfca32df2c" minOccurs="0"/>
                <xsd:element ref="ns4:j5eb15239c91414b9d7c96d17acd9fca" minOccurs="0"/>
                <xsd:element ref="ns4:a16789d6c69b4083a6824cb266570b0c" minOccurs="0"/>
                <xsd:element ref="ns2:TaxCatchAll" minOccurs="0"/>
                <xsd:element ref="ns2:TaxCatchAllLabel" minOccurs="0"/>
                <xsd:element ref="ns4:FSMADocumentDate" minOccurs="0"/>
                <xsd:element ref="ns2:_dlc_DocIdPersistId" minOccurs="0"/>
                <xsd:element ref="ns2:_dlc_DocIdUrl" minOccurs="0"/>
                <xsd:element ref="ns2:_dlc_DocId" minOccurs="0"/>
                <xsd:element ref="ns5:FSMARelevantDossier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40943-5845-416a-bac0-638780910273" elementFormDefault="qualified">
    <xsd:import namespace="http://schemas.microsoft.com/office/2006/documentManagement/types"/>
    <xsd:import namespace="http://schemas.microsoft.com/office/infopath/2007/PartnerControls"/>
    <xsd:element name="FSMAResponsible" ma:index="13" nillable="true" ma:displayName="Responsible" ma:list="UserInfo" ma:SharePointGroup="0" ma:internalName="FSMAResponsib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41" nillable="true" ma:displayName="Taxonomy Catch All Column" ma:hidden="true" ma:list="{8f20d171-bde3-48c8-b446-c85b2144c5ed}" ma:internalName="TaxCatchAll" ma:readOnly="false" ma:showField="CatchAllData" ma:web="79e40943-5845-416a-bac0-638780910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2" nillable="true" ma:displayName="Taxonomy Catch All Column1" ma:hidden="true" ma:list="{8f20d171-bde3-48c8-b446-c85b2144c5ed}" ma:internalName="TaxCatchAllLabel" ma:readOnly="false" ma:showField="CatchAllDataLabel" ma:web="79e40943-5845-416a-bac0-6387809102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4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4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9235-7e05-405f-9b8a-467b46c0a0d9" elementFormDefault="qualified">
    <xsd:import namespace="http://schemas.microsoft.com/office/2006/documentManagement/types"/>
    <xsd:import namespace="http://schemas.microsoft.com/office/infopath/2007/PartnerControls"/>
    <xsd:element name="CEYDescription" ma:index="7" nillable="true" ma:displayName="Description" ma:internalName="CE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SMASentOut" ma:index="9" nillable="true" ma:displayName="Sent Out" ma:default="0" ma:internalName="FSMASentOut" ma:readOnly="false">
      <xsd:simpleType>
        <xsd:restriction base="dms:Boolean"/>
      </xsd:simpleType>
    </xsd:element>
    <xsd:element name="FSMAPersonalData" ma:index="16" nillable="true" ma:displayName="Personal Data" ma:default="0" ma:internalName="FSMAPersonalData" ma:readOnly="false">
      <xsd:simpleType>
        <xsd:restriction base="dms:Boolean"/>
      </xsd:simpleType>
    </xsd:element>
    <xsd:element name="FSMARetention" ma:index="17" nillable="true" ma:displayName="Retention Period" ma:internalName="FSMARetention" ma:readOnly="false">
      <xsd:simpleType>
        <xsd:restriction base="dms:Number"/>
      </xsd:simpleType>
    </xsd:element>
    <xsd:element name="FSMALegalHold" ma:index="18" nillable="true" ma:displayName="Legal Hold" ma:default="0" ma:internalName="FSMALegalHold" ma:readOnly="false">
      <xsd:simpleType>
        <xsd:restriction base="dms:Boolean"/>
      </xsd:simpleType>
    </xsd:element>
    <xsd:element name="From1" ma:index="19" nillable="true" ma:displayName="From" ma:internalName="From1" ma:readOnly="false">
      <xsd:simpleType>
        <xsd:restriction base="dms:Text">
          <xsd:maxLength value="255"/>
        </xsd:restriction>
      </xsd:simpleType>
    </xsd:element>
    <xsd:element name="To" ma:index="20" nillable="true" ma:displayName="To" ma:internalName="To" ma:readOnly="false">
      <xsd:simpleType>
        <xsd:restriction base="dms:Note">
          <xsd:maxLength value="255"/>
        </xsd:restriction>
      </xsd:simpleType>
    </xsd:element>
    <xsd:element name="Cc" ma:index="21" nillable="true" ma:displayName="Cc" ma:internalName="Cc" ma:readOnly="false">
      <xsd:simpleType>
        <xsd:restriction base="dms:Note">
          <xsd:maxLength value="255"/>
        </xsd:restriction>
      </xsd:simpleType>
    </xsd:element>
    <xsd:element name="Sent" ma:index="22" nillable="true" ma:displayName="Sent" ma:format="DateTime" ma:internalName="Sent" ma:readOnly="false">
      <xsd:simpleType>
        <xsd:restriction base="dms:DateTime"/>
      </xsd:simpleType>
    </xsd:element>
    <xsd:element name="Received" ma:index="23" nillable="true" ma:displayName="Received" ma:format="DateTime" ma:internalName="Received" ma:readOnly="false">
      <xsd:simpleType>
        <xsd:restriction base="dms:DateTime"/>
      </xsd:simpleType>
    </xsd:element>
    <xsd:element name="FSMARelevantDossiers" ma:index="25" nillable="true" ma:displayName="Relevant Dossiers" ma:hidden="true" ma:internalName="FSMARelevantDossiers" ma:readOnly="false">
      <xsd:simpleType>
        <xsd:restriction base="dms:Note"/>
      </xsd:simpleType>
    </xsd:element>
    <xsd:element name="FSMAForDossier" ma:index="26" nillable="true" ma:displayName="For Dossier" ma:default="0" ma:internalName="FSMAForDossier" ma:readOnly="false">
      <xsd:simpleType>
        <xsd:restriction base="dms:Boolean"/>
      </xsd:simpleType>
    </xsd:element>
    <xsd:element name="d4d7685898f64ebf825d396ede792b3d" ma:index="30" ma:taxonomy="true" ma:internalName="d4d7685898f64ebf825d396ede792b3d" ma:taxonomyFieldName="FSMADocumentType" ma:displayName="Document Type" ma:readOnly="false" ma:default="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31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9a3063fd-fb54-4ad7-b6e5-5bc9b8ad15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d95798c7cc49018eddb0e9d5f10243" ma:index="32" nillable="true" ma:taxonomy="true" ma:internalName="e7d95798c7cc49018eddb0e9d5f10243" ma:taxonomyFieldName="FSMARelatedProducts" ma:displayName="Related Products" ma:readOnly="false" ma:default="" ma:fieldId="{e7d95798-c7cc-4901-8edd-b0e9d5f10243}" ma:taxonomyMulti="true" ma:sspId="b0551cb1-40c1-4e7e-9007-6c3b130daecf" ma:termSetId="56fe99cf-035c-4bae-96fa-31c4ba773d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33" ma:taxonomy="true" ma:internalName="n93a05827a234bd5bd56144e4ae5a4c5" ma:taxonomyFieldName="FSMADataClassification" ma:displayName="Data Classification" ma:readOnly="false" ma:default="3;#02. Internal|b7a4dde1-915e-42b3-b701-f620e72b27e4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34" nillable="true" ma:taxonomy="true" ma:internalName="jee5cc54f26a4aa9aa5d3d5d5c0abf22" ma:taxonomyFieldName="FSMASource" ma:displayName="Source" ma:readOnly="false" ma:default="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35" ma:taxonomy="true" ma:internalName="iea30b3d116c4abd829bda67fead4fa8" ma:taxonomyFieldName="FSMADocStatus" ma:displayName="Document Status" ma:readOnly="false" ma:default="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7fab8fca8244d5a19ef6bc9bde0f91" ma:index="36" nillable="true" ma:taxonomy="true" ma:internalName="ec7fab8fca8244d5a19ef6bc9bde0f91" ma:taxonomyFieldName="FSMAImportance" ma:displayName="Importance" ma:readOnly="false" ma:default="" ma:fieldId="{ec7fab8f-ca82-44d5-a19e-f6bc9bde0f91}" ma:sspId="b0551cb1-40c1-4e7e-9007-6c3b130daecf" ma:termSetId="2efd1682-c68a-4e00-8004-562bb5fd4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00e0deb15447d88dbefac8c49b4e73" ma:index="37" nillable="true" ma:taxonomy="true" ma:internalName="i700e0deb15447d88dbefac8c49b4e73" ma:taxonomyFieldName="FSMAKeywords" ma:displayName="Keywords" ma:readOnly="false" ma:default="" ma:fieldId="{2700e0de-b154-47d8-8dbe-fac8c49b4e73}" ma:taxonomyMulti="true" ma:sspId="b0551cb1-40c1-4e7e-9007-6c3b130daecf" ma:termSetId="d212c8cf-bdbe-4395-8676-369a33c4d4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9eb92ffb50b4212a5ada7cfca32df2c" ma:index="38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eb15239c91414b9d7c96d17acd9fca" ma:index="39" nillable="true" ma:taxonomy="true" ma:internalName="j5eb15239c91414b9d7c96d17acd9fca" ma:taxonomyFieldName="FSMAReferenceApplication" ma:displayName="Reference Application" ma:readOnly="false" ma:default="" ma:fieldId="{35eb1523-9c91-414b-9d7c-96d17acd9fca}" ma:taxonomyMulti="true" ma:sspId="b0551cb1-40c1-4e7e-9007-6c3b130daecf" ma:termSetId="f00bf72c-4033-49a4-a9b3-c012820cf9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6789d6c69b4083a6824cb266570b0c" ma:index="40" nillable="true" ma:taxonomy="true" ma:internalName="a16789d6c69b4083a6824cb266570b0c" ma:taxonomyFieldName="FSMADocumentCategory" ma:displayName="Document Category" ma:readOnly="false" ma:default="" ma:fieldId="{a16789d6-c69b-4083-a682-4cb266570b0c}" ma:sspId="b0551cb1-40c1-4e7e-9007-6c3b130daecf" ma:termSetId="6517b2e8-d0dd-4b60-a7b7-85b2af563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SMADocumentDate" ma:index="43" nillable="true" ma:displayName="Document Date" ma:format="DateTime" ma:internalName="FSMA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c6e7-8b61-4509-9c1f-c723ada793e9" elementFormDefault="qualified">
    <xsd:import namespace="http://schemas.microsoft.com/office/2006/documentManagement/types"/>
    <xsd:import namespace="http://schemas.microsoft.com/office/infopath/2007/PartnerControls"/>
    <xsd:element name="FSMARelevantDossierLookup" ma:index="50" nillable="true" ma:displayName="Case Relevant Dossiers" ma:list="e29e553e-e7ad-4b3e-bf0e-b9b5f28f2b46" ma:internalName="FSMARelevantDossierLookup" ma:showField="Title" ma:web="5b36c6e7-8b61-4509-9c1f-c723ada793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5759-1D88-4955-A7B4-C00A67E74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168F2-A580-4C1D-BD12-DC6EBF3450CA}">
  <ds:schemaRefs>
    <ds:schemaRef ds:uri="184c9235-7e05-405f-9b8a-467b46c0a0d9"/>
    <ds:schemaRef ds:uri="http://purl.org/dc/elements/1.1/"/>
    <ds:schemaRef ds:uri="http://schemas.microsoft.com/office/2006/metadata/properties"/>
    <ds:schemaRef ds:uri="79e40943-5845-416a-bac0-638780910273"/>
    <ds:schemaRef ds:uri="http://purl.org/dc/terms/"/>
    <ds:schemaRef ds:uri="http://schemas.openxmlformats.org/package/2006/metadata/core-properties"/>
    <ds:schemaRef ds:uri="0c2b4d14-0ef6-41a4-8ebc-a5694610298b"/>
    <ds:schemaRef ds:uri="http://schemas.microsoft.com/office/2006/documentManagement/types"/>
    <ds:schemaRef ds:uri="http://schemas.microsoft.com/office/infopath/2007/PartnerControls"/>
    <ds:schemaRef ds:uri="5b36c6e7-8b61-4509-9c1f-c723ada793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9FDED9-DF8C-412D-BC35-4297FFCA0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40943-5845-416a-bac0-638780910273"/>
    <ds:schemaRef ds:uri="184c9235-7e05-405f-9b8a-467b46c0a0d9"/>
    <ds:schemaRef ds:uri="0c2b4d14-0ef6-41a4-8ebc-a5694610298b"/>
    <ds:schemaRef ds:uri="5b36c6e7-8b61-4509-9c1f-c723ada79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65597-51E1-410B-9636-946C66BDBE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B1BADD-E097-4A9F-996E-23BED7FE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FSMA_LetterWizard.dotm</Template>
  <TotalTime>47</TotalTime>
  <Pages>2</Pages>
  <Words>366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Banque Nationale de Belgique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Deman</dc:creator>
  <cp:keywords/>
  <dc:description/>
  <cp:lastModifiedBy>Binon, Heidi</cp:lastModifiedBy>
  <cp:revision>14</cp:revision>
  <cp:lastPrinted>2018-11-16T10:01:00Z</cp:lastPrinted>
  <dcterms:created xsi:type="dcterms:W3CDTF">2021-11-22T14:19:00Z</dcterms:created>
  <dcterms:modified xsi:type="dcterms:W3CDTF">2024-12-19T15:15:00Z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1028662765</vt:i4>
  </property>
  <property fmtid="{D5CDD505-2E9C-101B-9397-08002B2CF9AE}" pid="3" name="_NewReviewCycle">
    <vt:lpwstr/>
  </property>
  <property fmtid="{D5CDD505-2E9C-101B-9397-08002B2CF9AE}" pid="4" name="_EmailSubject">
    <vt:lpwstr>Fonds de sécurité</vt:lpwstr>
  </property>
  <property fmtid="{D5CDD505-2E9C-101B-9397-08002B2CF9AE}" pid="5" name="_AuthorEmail">
    <vt:lpwstr>Justine.Dumont@fsma.be</vt:lpwstr>
  </property>
  <property fmtid="{D5CDD505-2E9C-101B-9397-08002B2CF9AE}" pid="6" name="_AuthorEmailDisplayName">
    <vt:lpwstr>Dumont, Justine</vt:lpwstr>
  </property>
  <property fmtid="{D5CDD505-2E9C-101B-9397-08002B2CF9AE}" pid="7" name="_PreviousAdHocReviewCycleID">
    <vt:i4>2022917873</vt:i4>
  </property>
  <property fmtid="{D5CDD505-2E9C-101B-9397-08002B2CF9AE}" pid="8" name="_ReviewingToolsShownOnce">
    <vt:lpwstr/>
  </property>
  <property fmtid="{D5CDD505-2E9C-101B-9397-08002B2CF9AE}" pid="9" name="ContentTypeId">
    <vt:lpwstr>0x01010038AF301C369E4E51943E35DDEAC9FE1C0100956CF338E531402F8CD6581C3BE6E81000571A8F685784E34493F5279FD734DFE3</vt:lpwstr>
  </property>
  <property fmtid="{D5CDD505-2E9C-101B-9397-08002B2CF9AE}" pid="10" name="_dlc_DocIdItemGuid">
    <vt:lpwstr>e5a2bae3-f865-443c-bed0-f75f99952309</vt:lpwstr>
  </property>
  <property fmtid="{D5CDD505-2E9C-101B-9397-08002B2CF9AE}" pid="11" name="FSMADocStatus">
    <vt:lpwstr>20;#Active|3cd4d267-7354-4b79-bfd9-170c3b790a12</vt:lpwstr>
  </property>
  <property fmtid="{D5CDD505-2E9C-101B-9397-08002B2CF9AE}" pid="12" name="FSMADataClassification">
    <vt:lpwstr>3;#02. Internal|b7a4dde1-915e-42b3-b701-f620e72b27e4</vt:lpwstr>
  </property>
  <property fmtid="{D5CDD505-2E9C-101B-9397-08002B2CF9AE}" pid="13" name="FF25D9749B484798B23C47357FB06FA4">
    <vt:lpwstr/>
  </property>
  <property fmtid="{D5CDD505-2E9C-101B-9397-08002B2CF9AE}" pid="14" name="a3f93dd4d3154164b9bcbbec3d11e6cd">
    <vt:lpwstr/>
  </property>
  <property fmtid="{D5CDD505-2E9C-101B-9397-08002B2CF9AE}" pid="15" name="FSMAMainOUName">
    <vt:lpwstr/>
  </property>
  <property fmtid="{D5CDD505-2E9C-101B-9397-08002B2CF9AE}" pid="16" name="FSMATopic">
    <vt:lpwstr/>
  </property>
  <property fmtid="{D5CDD505-2E9C-101B-9397-08002B2CF9AE}" pid="17" name="FSMAKeywords">
    <vt:lpwstr/>
  </property>
  <property fmtid="{D5CDD505-2E9C-101B-9397-08002B2CF9AE}" pid="18" name="FSMAFollowUpActions">
    <vt:lpwstr/>
  </property>
  <property fmtid="{D5CDD505-2E9C-101B-9397-08002B2CF9AE}" pid="19" name="FSMAMainOU">
    <vt:lpwstr/>
  </property>
  <property fmtid="{D5CDD505-2E9C-101B-9397-08002B2CF9AE}" pid="20" name="FSMAMainOA">
    <vt:lpwstr/>
  </property>
  <property fmtid="{D5CDD505-2E9C-101B-9397-08002B2CF9AE}" pid="21" name="FSMAReferenceApplication">
    <vt:lpwstr/>
  </property>
  <property fmtid="{D5CDD505-2E9C-101B-9397-08002B2CF9AE}" pid="22" name="o2e868a4180d47dab69612c4e2e5756d">
    <vt:lpwstr/>
  </property>
  <property fmtid="{D5CDD505-2E9C-101B-9397-08002B2CF9AE}" pid="23" name="FSMASection">
    <vt:lpwstr/>
  </property>
  <property fmtid="{D5CDD505-2E9C-101B-9397-08002B2CF9AE}" pid="24" name="FSMAMainOAName">
    <vt:lpwstr/>
  </property>
  <property fmtid="{D5CDD505-2E9C-101B-9397-08002B2CF9AE}" pid="25" name="FSMASource">
    <vt:lpwstr/>
  </property>
  <property fmtid="{D5CDD505-2E9C-101B-9397-08002B2CF9AE}" pid="26" name="FSMAImportance">
    <vt:lpwstr/>
  </property>
  <property fmtid="{D5CDD505-2E9C-101B-9397-08002B2CF9AE}" pid="27" name="FSMARelatedProducts">
    <vt:lpwstr/>
  </property>
  <property fmtid="{D5CDD505-2E9C-101B-9397-08002B2CF9AE}" pid="28" name="ef14e33ca5c3481cbfad1e6ae8a7124e">
    <vt:lpwstr/>
  </property>
  <property fmtid="{D5CDD505-2E9C-101B-9397-08002B2CF9AE}" pid="29" name="j3ffc30cbd4849e9aaf5b9bacc5f6fb3">
    <vt:lpwstr/>
  </property>
  <property fmtid="{D5CDD505-2E9C-101B-9397-08002B2CF9AE}" pid="30" name="i092aad688554532b3d2e6ad2cec5c6a">
    <vt:lpwstr/>
  </property>
  <property fmtid="{D5CDD505-2E9C-101B-9397-08002B2CF9AE}" pid="31" name="FSMALanguage">
    <vt:lpwstr/>
  </property>
  <property fmtid="{D5CDD505-2E9C-101B-9397-08002B2CF9AE}" pid="32" name="FSMADocumentType">
    <vt:lpwstr>22;#Communication out|42910fc0-e665-49bb-9454-dddbdaa7fad1</vt:lpwstr>
  </property>
  <property fmtid="{D5CDD505-2E9C-101B-9397-08002B2CF9AE}" pid="33" name="FSMADocumentCategory">
    <vt:lpwstr/>
  </property>
</Properties>
</file>